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D5" w:rsidRDefault="00B82AD5">
      <w:pPr>
        <w:spacing w:line="360" w:lineRule="auto"/>
        <w:jc w:val="left"/>
        <w:rPr>
          <w:rFonts w:ascii="宋体" w:hAnsi="宋体" w:cs="宋体"/>
          <w:szCs w:val="21"/>
        </w:rPr>
      </w:pPr>
      <w:bookmarkStart w:id="0" w:name="_Toc451428926"/>
      <w:bookmarkStart w:id="1" w:name="_Toc446925960"/>
      <w:bookmarkStart w:id="2" w:name="_GoBack"/>
      <w:bookmarkEnd w:id="2"/>
    </w:p>
    <w:p w:rsidR="00B82AD5" w:rsidRDefault="00B82AD5">
      <w:pPr>
        <w:spacing w:line="360" w:lineRule="auto"/>
        <w:jc w:val="left"/>
        <w:rPr>
          <w:rFonts w:ascii="宋体" w:hAnsi="宋体" w:cs="宋体"/>
          <w:szCs w:val="21"/>
        </w:rPr>
      </w:pPr>
    </w:p>
    <w:p w:rsidR="00B82AD5" w:rsidRDefault="00FA065A">
      <w:pPr>
        <w:spacing w:line="360" w:lineRule="auto"/>
        <w:rPr>
          <w:rFonts w:ascii="宋体" w:hAnsi="宋体" w:cs="宋体"/>
          <w:b/>
          <w:bCs/>
          <w:sz w:val="72"/>
          <w:szCs w:val="72"/>
        </w:rPr>
      </w:pPr>
      <w:r>
        <w:rPr>
          <w:rFonts w:ascii="宋体" w:hAnsi="宋体" w:cs="宋体" w:hint="eastAsia"/>
          <w:b/>
          <w:bCs/>
          <w:sz w:val="72"/>
          <w:szCs w:val="72"/>
        </w:rPr>
        <w:t>铜陵市公共资源交易系统</w:t>
      </w:r>
    </w:p>
    <w:p w:rsidR="00B82AD5" w:rsidRPr="00785D97" w:rsidRDefault="00FA065A" w:rsidP="00785D97">
      <w:pPr>
        <w:spacing w:line="360" w:lineRule="auto"/>
        <w:jc w:val="center"/>
        <w:rPr>
          <w:rFonts w:ascii="宋体" w:hAnsi="宋体" w:cs="宋体"/>
          <w:sz w:val="48"/>
          <w:szCs w:val="48"/>
        </w:rPr>
        <w:sectPr w:rsidR="00B82AD5" w:rsidRPr="00785D97">
          <w:headerReference w:type="default" r:id="rId10"/>
          <w:headerReference w:type="first" r:id="rId11"/>
          <w:pgSz w:w="11906" w:h="16838"/>
          <w:pgMar w:top="1440" w:right="1797" w:bottom="1440" w:left="1797" w:header="964" w:footer="964" w:gutter="0"/>
          <w:cols w:space="425"/>
          <w:titlePg/>
          <w:docGrid w:linePitch="312"/>
        </w:sectPr>
      </w:pPr>
      <w:r>
        <w:rPr>
          <w:rFonts w:ascii="宋体" w:hAnsi="宋体" w:cs="宋体" w:hint="eastAsia"/>
          <w:sz w:val="48"/>
          <w:szCs w:val="48"/>
        </w:rPr>
        <w:t>产权竞买人操作手册</w:t>
      </w:r>
    </w:p>
    <w:p w:rsidR="00B82AD5" w:rsidRDefault="00B82AD5" w:rsidP="00785D97">
      <w:pPr>
        <w:spacing w:line="360" w:lineRule="auto"/>
        <w:rPr>
          <w:rFonts w:ascii="宋体" w:hAnsi="宋体" w:cs="宋体"/>
          <w:b/>
          <w:bCs/>
          <w:sz w:val="32"/>
          <w:szCs w:val="32"/>
        </w:rPr>
      </w:pPr>
    </w:p>
    <w:p w:rsidR="00B82AD5" w:rsidRDefault="00FA065A">
      <w:pPr>
        <w:spacing w:line="360" w:lineRule="auto"/>
        <w:ind w:firstLineChars="1200" w:firstLine="3855"/>
        <w:rPr>
          <w:rFonts w:ascii="宋体" w:hAnsi="宋体" w:cs="宋体"/>
          <w:b/>
          <w:bCs/>
          <w:sz w:val="32"/>
          <w:szCs w:val="32"/>
        </w:rPr>
      </w:pPr>
      <w:r>
        <w:rPr>
          <w:rFonts w:ascii="宋体" w:hAnsi="宋体" w:cs="宋体" w:hint="eastAsia"/>
          <w:b/>
          <w:bCs/>
          <w:sz w:val="32"/>
          <w:szCs w:val="32"/>
        </w:rPr>
        <w:t>目录</w:t>
      </w:r>
    </w:p>
    <w:sdt>
      <w:sdtPr>
        <w:rPr>
          <w:rFonts w:ascii="宋体" w:hAnsi="宋体"/>
        </w:rPr>
        <w:id w:val="147452205"/>
        <w:docPartObj>
          <w:docPartGallery w:val="Table of Contents"/>
          <w:docPartUnique/>
        </w:docPartObj>
      </w:sdtPr>
      <w:sdtEndPr>
        <w:rPr>
          <w:rFonts w:cs="宋体" w:hint="eastAsia"/>
          <w:bCs/>
          <w:szCs w:val="21"/>
        </w:rPr>
      </w:sdtEndPr>
      <w:sdtContent>
        <w:p w:rsidR="00B82AD5" w:rsidRDefault="00B82AD5">
          <w:pPr>
            <w:spacing w:line="360" w:lineRule="auto"/>
            <w:jc w:val="center"/>
            <w:rPr>
              <w:szCs w:val="21"/>
            </w:rPr>
          </w:pPr>
        </w:p>
        <w:p w:rsidR="00B82AD5" w:rsidRDefault="00B82AD5">
          <w:pPr>
            <w:pStyle w:val="17"/>
            <w:tabs>
              <w:tab w:val="right" w:leader="dot" w:pos="8312"/>
            </w:tabs>
            <w:spacing w:line="360" w:lineRule="auto"/>
            <w:rPr>
              <w:rFonts w:ascii="宋体" w:hAnsi="宋体" w:cs="宋体"/>
              <w:sz w:val="21"/>
              <w:szCs w:val="21"/>
            </w:rPr>
          </w:pPr>
          <w:r>
            <w:rPr>
              <w:rFonts w:ascii="宋体" w:hAnsi="宋体" w:cs="宋体" w:hint="eastAsia"/>
              <w:sz w:val="21"/>
              <w:szCs w:val="21"/>
            </w:rPr>
            <w:fldChar w:fldCharType="begin"/>
          </w:r>
          <w:r w:rsidR="00FA065A">
            <w:rPr>
              <w:rFonts w:ascii="宋体" w:hAnsi="宋体" w:cs="宋体" w:hint="eastAsia"/>
              <w:sz w:val="21"/>
              <w:szCs w:val="21"/>
            </w:rPr>
            <w:instrText xml:space="preserve">TOC \o "1-3" \h \u </w:instrText>
          </w:r>
          <w:r>
            <w:rPr>
              <w:rFonts w:ascii="宋体" w:hAnsi="宋体" w:cs="宋体" w:hint="eastAsia"/>
              <w:sz w:val="21"/>
              <w:szCs w:val="21"/>
            </w:rPr>
            <w:fldChar w:fldCharType="separate"/>
          </w:r>
          <w:hyperlink w:anchor="_Toc19534" w:history="1">
            <w:r w:rsidR="00FA065A">
              <w:rPr>
                <w:rFonts w:ascii="宋体" w:hAnsi="宋体" w:cs="宋体" w:hint="eastAsia"/>
                <w:sz w:val="21"/>
                <w:szCs w:val="21"/>
              </w:rPr>
              <w:t>一、 电脑环境要求</w:t>
            </w:r>
            <w:r w:rsidR="00FA065A">
              <w:rPr>
                <w:rFonts w:ascii="宋体" w:hAnsi="宋体" w:cs="宋体" w:hint="eastAsia"/>
                <w:sz w:val="21"/>
                <w:szCs w:val="21"/>
              </w:rPr>
              <w:tab/>
            </w:r>
            <w:r>
              <w:rPr>
                <w:rFonts w:ascii="宋体" w:hAnsi="宋体" w:cs="宋体" w:hint="eastAsia"/>
                <w:sz w:val="21"/>
                <w:szCs w:val="21"/>
              </w:rPr>
              <w:fldChar w:fldCharType="begin"/>
            </w:r>
            <w:r w:rsidR="00FA065A">
              <w:rPr>
                <w:rFonts w:ascii="宋体" w:hAnsi="宋体" w:cs="宋体" w:hint="eastAsia"/>
                <w:sz w:val="21"/>
                <w:szCs w:val="21"/>
              </w:rPr>
              <w:instrText xml:space="preserve"> PAGEREF _Toc19534 </w:instrText>
            </w:r>
            <w:r>
              <w:rPr>
                <w:rFonts w:ascii="宋体" w:hAnsi="宋体" w:cs="宋体" w:hint="eastAsia"/>
                <w:sz w:val="21"/>
                <w:szCs w:val="21"/>
              </w:rPr>
              <w:fldChar w:fldCharType="separate"/>
            </w:r>
            <w:r w:rsidR="000B09D4">
              <w:rPr>
                <w:rFonts w:ascii="宋体" w:hAnsi="宋体" w:cs="宋体"/>
                <w:noProof/>
                <w:sz w:val="21"/>
                <w:szCs w:val="21"/>
              </w:rPr>
              <w:t>2</w:t>
            </w:r>
            <w:r>
              <w:rPr>
                <w:rFonts w:ascii="宋体" w:hAnsi="宋体" w:cs="宋体" w:hint="eastAsia"/>
                <w:sz w:val="21"/>
                <w:szCs w:val="21"/>
              </w:rPr>
              <w:fldChar w:fldCharType="end"/>
            </w:r>
          </w:hyperlink>
        </w:p>
        <w:p w:rsidR="00B82AD5" w:rsidRDefault="00A42CD6">
          <w:pPr>
            <w:pStyle w:val="17"/>
            <w:tabs>
              <w:tab w:val="right" w:leader="dot" w:pos="8312"/>
            </w:tabs>
            <w:spacing w:line="360" w:lineRule="auto"/>
            <w:rPr>
              <w:rFonts w:ascii="宋体" w:hAnsi="宋体" w:cs="宋体"/>
              <w:sz w:val="21"/>
              <w:szCs w:val="21"/>
            </w:rPr>
          </w:pPr>
          <w:hyperlink w:anchor="_Toc2177" w:history="1">
            <w:r w:rsidR="00FA065A">
              <w:rPr>
                <w:rFonts w:ascii="宋体" w:hAnsi="宋体" w:cs="宋体" w:hint="eastAsia"/>
                <w:sz w:val="21"/>
                <w:szCs w:val="21"/>
              </w:rPr>
              <w:t>二、 浏览器配置</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_Toc2177 </w:instrText>
            </w:r>
            <w:r w:rsidR="00B82AD5">
              <w:rPr>
                <w:rFonts w:ascii="宋体" w:hAnsi="宋体" w:cs="宋体" w:hint="eastAsia"/>
                <w:sz w:val="21"/>
                <w:szCs w:val="21"/>
              </w:rPr>
              <w:fldChar w:fldCharType="separate"/>
            </w:r>
            <w:r w:rsidR="000B09D4">
              <w:rPr>
                <w:rFonts w:ascii="宋体" w:hAnsi="宋体" w:cs="宋体"/>
                <w:noProof/>
                <w:sz w:val="21"/>
                <w:szCs w:val="21"/>
              </w:rPr>
              <w:t>3</w:t>
            </w:r>
            <w:r w:rsidR="00B82AD5">
              <w:rPr>
                <w:rFonts w:ascii="宋体" w:hAnsi="宋体" w:cs="宋体" w:hint="eastAsia"/>
                <w:sz w:val="21"/>
                <w:szCs w:val="21"/>
              </w:rPr>
              <w:fldChar w:fldCharType="end"/>
            </w:r>
          </w:hyperlink>
        </w:p>
        <w:p w:rsidR="00B82AD5" w:rsidRDefault="00A42CD6">
          <w:pPr>
            <w:pStyle w:val="2a"/>
            <w:tabs>
              <w:tab w:val="right" w:leader="dot" w:pos="8312"/>
            </w:tabs>
            <w:spacing w:line="360" w:lineRule="auto"/>
            <w:rPr>
              <w:rFonts w:ascii="宋体" w:hAnsi="宋体" w:cs="宋体"/>
              <w:sz w:val="21"/>
              <w:szCs w:val="21"/>
            </w:rPr>
          </w:pPr>
          <w:hyperlink w:anchor="_Toc8481" w:history="1">
            <w:r w:rsidR="00FA065A">
              <w:rPr>
                <w:rFonts w:ascii="宋体" w:hAnsi="宋体" w:cs="宋体" w:hint="eastAsia"/>
                <w:sz w:val="21"/>
                <w:szCs w:val="21"/>
              </w:rPr>
              <w:t>2.1、 Internet选项</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_Toc8481 </w:instrText>
            </w:r>
            <w:r w:rsidR="00B82AD5">
              <w:rPr>
                <w:rFonts w:ascii="宋体" w:hAnsi="宋体" w:cs="宋体" w:hint="eastAsia"/>
                <w:sz w:val="21"/>
                <w:szCs w:val="21"/>
              </w:rPr>
              <w:fldChar w:fldCharType="separate"/>
            </w:r>
            <w:r w:rsidR="000B09D4">
              <w:rPr>
                <w:rFonts w:ascii="宋体" w:hAnsi="宋体" w:cs="宋体"/>
                <w:noProof/>
                <w:sz w:val="21"/>
                <w:szCs w:val="21"/>
              </w:rPr>
              <w:t>3</w:t>
            </w:r>
            <w:r w:rsidR="00B82AD5">
              <w:rPr>
                <w:rFonts w:ascii="宋体" w:hAnsi="宋体" w:cs="宋体" w:hint="eastAsia"/>
                <w:sz w:val="21"/>
                <w:szCs w:val="21"/>
              </w:rPr>
              <w:fldChar w:fldCharType="end"/>
            </w:r>
          </w:hyperlink>
        </w:p>
        <w:p w:rsidR="00B82AD5" w:rsidRDefault="00A42CD6">
          <w:pPr>
            <w:pStyle w:val="2a"/>
            <w:tabs>
              <w:tab w:val="right" w:leader="dot" w:pos="8312"/>
            </w:tabs>
            <w:spacing w:line="360" w:lineRule="auto"/>
            <w:rPr>
              <w:rFonts w:ascii="宋体" w:hAnsi="宋体" w:cs="宋体"/>
              <w:sz w:val="21"/>
              <w:szCs w:val="21"/>
            </w:rPr>
          </w:pPr>
          <w:hyperlink w:anchor="_Toc19019" w:history="1">
            <w:r w:rsidR="00FA065A">
              <w:rPr>
                <w:rFonts w:ascii="宋体" w:hAnsi="宋体" w:cs="宋体" w:hint="eastAsia"/>
                <w:sz w:val="21"/>
                <w:szCs w:val="21"/>
              </w:rPr>
              <w:t>2.2、 关闭拦截工具</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_Toc19019 </w:instrText>
            </w:r>
            <w:r w:rsidR="00B82AD5">
              <w:rPr>
                <w:rFonts w:ascii="宋体" w:hAnsi="宋体" w:cs="宋体" w:hint="eastAsia"/>
                <w:sz w:val="21"/>
                <w:szCs w:val="21"/>
              </w:rPr>
              <w:fldChar w:fldCharType="separate"/>
            </w:r>
            <w:r w:rsidR="000B09D4">
              <w:rPr>
                <w:rFonts w:ascii="宋体" w:hAnsi="宋体" w:cs="宋体"/>
                <w:noProof/>
                <w:sz w:val="21"/>
                <w:szCs w:val="21"/>
              </w:rPr>
              <w:t>6</w:t>
            </w:r>
            <w:r w:rsidR="00B82AD5">
              <w:rPr>
                <w:rFonts w:ascii="宋体" w:hAnsi="宋体" w:cs="宋体" w:hint="eastAsia"/>
                <w:sz w:val="21"/>
                <w:szCs w:val="21"/>
              </w:rPr>
              <w:fldChar w:fldCharType="end"/>
            </w:r>
          </w:hyperlink>
        </w:p>
        <w:p w:rsidR="00B82AD5" w:rsidRDefault="00A42CD6">
          <w:pPr>
            <w:pStyle w:val="17"/>
            <w:tabs>
              <w:tab w:val="right" w:leader="dot" w:pos="8312"/>
            </w:tabs>
            <w:spacing w:line="360" w:lineRule="auto"/>
            <w:rPr>
              <w:rFonts w:ascii="宋体" w:hAnsi="宋体" w:cs="宋体"/>
              <w:sz w:val="21"/>
              <w:szCs w:val="21"/>
            </w:rPr>
          </w:pPr>
          <w:hyperlink w:anchor="_Toc9628" w:history="1">
            <w:r w:rsidR="00FA065A">
              <w:rPr>
                <w:rFonts w:ascii="宋体" w:hAnsi="宋体" w:cs="宋体" w:hint="eastAsia"/>
                <w:sz w:val="21"/>
                <w:szCs w:val="21"/>
              </w:rPr>
              <w:t>三、 产权交易业务</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_Toc9628 </w:instrText>
            </w:r>
            <w:r w:rsidR="00B82AD5">
              <w:rPr>
                <w:rFonts w:ascii="宋体" w:hAnsi="宋体" w:cs="宋体" w:hint="eastAsia"/>
                <w:sz w:val="21"/>
                <w:szCs w:val="21"/>
              </w:rPr>
              <w:fldChar w:fldCharType="separate"/>
            </w:r>
            <w:r w:rsidR="000B09D4">
              <w:rPr>
                <w:rFonts w:ascii="宋体" w:hAnsi="宋体" w:cs="宋体"/>
                <w:noProof/>
                <w:sz w:val="21"/>
                <w:szCs w:val="21"/>
              </w:rPr>
              <w:t>7</w:t>
            </w:r>
            <w:r w:rsidR="00B82AD5">
              <w:rPr>
                <w:rFonts w:ascii="宋体" w:hAnsi="宋体" w:cs="宋体" w:hint="eastAsia"/>
                <w:sz w:val="21"/>
                <w:szCs w:val="21"/>
              </w:rPr>
              <w:fldChar w:fldCharType="end"/>
            </w:r>
          </w:hyperlink>
        </w:p>
        <w:p w:rsidR="00B82AD5" w:rsidRDefault="00A42CD6">
          <w:pPr>
            <w:pStyle w:val="2a"/>
            <w:tabs>
              <w:tab w:val="right" w:leader="dot" w:pos="8312"/>
            </w:tabs>
            <w:spacing w:line="360" w:lineRule="auto"/>
            <w:rPr>
              <w:rFonts w:ascii="宋体" w:hAnsi="宋体" w:cs="宋体"/>
              <w:sz w:val="21"/>
              <w:szCs w:val="21"/>
            </w:rPr>
          </w:pPr>
          <w:hyperlink w:anchor="_Toc16239" w:history="1">
            <w:r w:rsidR="00FA065A">
              <w:rPr>
                <w:rFonts w:ascii="宋体" w:hAnsi="宋体" w:cs="宋体" w:hint="eastAsia"/>
                <w:sz w:val="21"/>
                <w:szCs w:val="21"/>
              </w:rPr>
              <w:t>3.1、 招标公告</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_Toc16239 </w:instrText>
            </w:r>
            <w:r w:rsidR="00B82AD5">
              <w:rPr>
                <w:rFonts w:ascii="宋体" w:hAnsi="宋体" w:cs="宋体" w:hint="eastAsia"/>
                <w:sz w:val="21"/>
                <w:szCs w:val="21"/>
              </w:rPr>
              <w:fldChar w:fldCharType="separate"/>
            </w:r>
            <w:r w:rsidR="000B09D4">
              <w:rPr>
                <w:rFonts w:ascii="宋体" w:hAnsi="宋体" w:cs="宋体"/>
                <w:noProof/>
                <w:sz w:val="21"/>
                <w:szCs w:val="21"/>
              </w:rPr>
              <w:t>7</w:t>
            </w:r>
            <w:r w:rsidR="00B82AD5">
              <w:rPr>
                <w:rFonts w:ascii="宋体" w:hAnsi="宋体" w:cs="宋体" w:hint="eastAsia"/>
                <w:sz w:val="21"/>
                <w:szCs w:val="21"/>
              </w:rPr>
              <w:fldChar w:fldCharType="end"/>
            </w:r>
          </w:hyperlink>
        </w:p>
        <w:p w:rsidR="00B82AD5" w:rsidRDefault="00A42CD6">
          <w:pPr>
            <w:pStyle w:val="2a"/>
            <w:tabs>
              <w:tab w:val="right" w:leader="dot" w:pos="8312"/>
            </w:tabs>
            <w:spacing w:line="360" w:lineRule="auto"/>
            <w:rPr>
              <w:rFonts w:ascii="宋体" w:hAnsi="宋体" w:cs="宋体"/>
              <w:sz w:val="21"/>
              <w:szCs w:val="21"/>
            </w:rPr>
          </w:pPr>
          <w:hyperlink w:anchor="_Toc7702" w:history="1">
            <w:r w:rsidR="00FA065A">
              <w:rPr>
                <w:rFonts w:ascii="宋体" w:hAnsi="宋体" w:cs="宋体" w:hint="eastAsia"/>
                <w:sz w:val="21"/>
                <w:szCs w:val="21"/>
              </w:rPr>
              <w:t>3.2、 我要报价</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_Toc7702 </w:instrText>
            </w:r>
            <w:r w:rsidR="00B82AD5">
              <w:rPr>
                <w:rFonts w:ascii="宋体" w:hAnsi="宋体" w:cs="宋体" w:hint="eastAsia"/>
                <w:sz w:val="21"/>
                <w:szCs w:val="21"/>
              </w:rPr>
              <w:fldChar w:fldCharType="separate"/>
            </w:r>
            <w:r w:rsidR="000B09D4">
              <w:rPr>
                <w:rFonts w:ascii="宋体" w:hAnsi="宋体" w:cs="宋体"/>
                <w:noProof/>
                <w:sz w:val="21"/>
                <w:szCs w:val="21"/>
              </w:rPr>
              <w:t>8</w:t>
            </w:r>
            <w:r w:rsidR="00B82AD5">
              <w:rPr>
                <w:rFonts w:ascii="宋体" w:hAnsi="宋体" w:cs="宋体" w:hint="eastAsia"/>
                <w:sz w:val="21"/>
                <w:szCs w:val="21"/>
              </w:rPr>
              <w:fldChar w:fldCharType="end"/>
            </w:r>
          </w:hyperlink>
        </w:p>
        <w:p w:rsidR="00B82AD5" w:rsidRDefault="00A42CD6">
          <w:pPr>
            <w:pStyle w:val="2a"/>
            <w:tabs>
              <w:tab w:val="right" w:leader="dot" w:pos="8312"/>
            </w:tabs>
            <w:spacing w:line="360" w:lineRule="auto"/>
            <w:rPr>
              <w:rFonts w:ascii="宋体" w:hAnsi="宋体" w:cs="宋体"/>
              <w:sz w:val="21"/>
              <w:szCs w:val="21"/>
            </w:rPr>
          </w:pPr>
          <w:hyperlink w:anchor="_Toc12144" w:history="1">
            <w:r w:rsidR="00FA065A">
              <w:rPr>
                <w:rFonts w:ascii="宋体" w:hAnsi="宋体" w:cs="宋体" w:hint="eastAsia"/>
                <w:sz w:val="21"/>
                <w:szCs w:val="21"/>
              </w:rPr>
              <w:t>3.3、 报价历史</w:t>
            </w:r>
            <w:r w:rsidR="00FA065A">
              <w:rPr>
                <w:rFonts w:ascii="宋体" w:hAnsi="宋体" w:cs="宋体" w:hint="eastAsia"/>
                <w:sz w:val="21"/>
                <w:szCs w:val="21"/>
              </w:rPr>
              <w:tab/>
            </w:r>
            <w:r w:rsidR="00B82AD5">
              <w:rPr>
                <w:rFonts w:ascii="宋体" w:hAnsi="宋体" w:cs="宋体" w:hint="eastAsia"/>
                <w:sz w:val="21"/>
                <w:szCs w:val="21"/>
              </w:rPr>
              <w:fldChar w:fldCharType="begin"/>
            </w:r>
            <w:r w:rsidR="00FA065A">
              <w:rPr>
                <w:rFonts w:ascii="宋体" w:hAnsi="宋体" w:cs="宋体" w:hint="eastAsia"/>
                <w:sz w:val="21"/>
                <w:szCs w:val="21"/>
              </w:rPr>
              <w:instrText xml:space="preserve"> PAGEREF _Toc12144 </w:instrText>
            </w:r>
            <w:r w:rsidR="00B82AD5">
              <w:rPr>
                <w:rFonts w:ascii="宋体" w:hAnsi="宋体" w:cs="宋体" w:hint="eastAsia"/>
                <w:sz w:val="21"/>
                <w:szCs w:val="21"/>
              </w:rPr>
              <w:fldChar w:fldCharType="separate"/>
            </w:r>
            <w:r w:rsidR="000B09D4">
              <w:rPr>
                <w:rFonts w:ascii="宋体" w:hAnsi="宋体" w:cs="宋体"/>
                <w:noProof/>
                <w:sz w:val="21"/>
                <w:szCs w:val="21"/>
              </w:rPr>
              <w:t>9</w:t>
            </w:r>
            <w:r w:rsidR="00B82AD5">
              <w:rPr>
                <w:rFonts w:ascii="宋体" w:hAnsi="宋体" w:cs="宋体" w:hint="eastAsia"/>
                <w:sz w:val="21"/>
                <w:szCs w:val="21"/>
              </w:rPr>
              <w:fldChar w:fldCharType="end"/>
            </w:r>
          </w:hyperlink>
        </w:p>
        <w:p w:rsidR="00B82AD5" w:rsidRDefault="00B82AD5">
          <w:pPr>
            <w:spacing w:line="360" w:lineRule="auto"/>
            <w:rPr>
              <w:rFonts w:ascii="宋体" w:hAnsi="宋体" w:cs="宋体"/>
              <w:b/>
              <w:bCs/>
              <w:szCs w:val="21"/>
            </w:rPr>
          </w:pPr>
          <w:r>
            <w:rPr>
              <w:rFonts w:ascii="宋体" w:hAnsi="宋体" w:cs="宋体" w:hint="eastAsia"/>
              <w:szCs w:val="21"/>
            </w:rPr>
            <w:fldChar w:fldCharType="end"/>
          </w:r>
        </w:p>
      </w:sdtContent>
    </w:sdt>
    <w:p w:rsidR="00B82AD5" w:rsidRDefault="00B82AD5">
      <w:pPr>
        <w:spacing w:line="360" w:lineRule="auto"/>
        <w:jc w:val="left"/>
        <w:rPr>
          <w:rFonts w:ascii="宋体" w:hAnsi="宋体" w:cs="宋体"/>
        </w:rPr>
      </w:pPr>
    </w:p>
    <w:p w:rsidR="00B82AD5" w:rsidRDefault="00B82AD5">
      <w:pPr>
        <w:spacing w:line="360" w:lineRule="auto"/>
        <w:jc w:val="left"/>
        <w:rPr>
          <w:rFonts w:ascii="宋体" w:hAnsi="宋体" w:cs="宋体"/>
        </w:rPr>
      </w:pPr>
    </w:p>
    <w:p w:rsidR="00B82AD5" w:rsidRDefault="00B82AD5">
      <w:pPr>
        <w:spacing w:line="360" w:lineRule="auto"/>
        <w:jc w:val="left"/>
        <w:rPr>
          <w:rFonts w:ascii="宋体" w:hAnsi="宋体" w:cs="宋体"/>
        </w:rPr>
      </w:pPr>
    </w:p>
    <w:p w:rsidR="00B82AD5" w:rsidRDefault="00FA065A">
      <w:pPr>
        <w:spacing w:line="360" w:lineRule="auto"/>
        <w:rPr>
          <w:rFonts w:ascii="宋体" w:hAnsi="宋体" w:cs="宋体"/>
        </w:rPr>
      </w:pPr>
      <w:r>
        <w:rPr>
          <w:rFonts w:ascii="宋体" w:hAnsi="宋体" w:cs="宋体" w:hint="eastAsia"/>
        </w:rPr>
        <w:br w:type="page"/>
      </w:r>
      <w:bookmarkEnd w:id="0"/>
      <w:bookmarkEnd w:id="1"/>
    </w:p>
    <w:p w:rsidR="00B82AD5" w:rsidRDefault="00FA065A">
      <w:pPr>
        <w:pStyle w:val="16"/>
        <w:rPr>
          <w:rFonts w:ascii="宋体" w:eastAsia="宋体" w:hAnsi="宋体" w:cs="宋体"/>
        </w:rPr>
      </w:pPr>
      <w:bookmarkStart w:id="3" w:name="_Toc19534"/>
      <w:bookmarkStart w:id="4" w:name="_Toc11656"/>
      <w:bookmarkStart w:id="5" w:name="_Toc14604"/>
      <w:r>
        <w:rPr>
          <w:rFonts w:ascii="宋体" w:eastAsia="宋体" w:hAnsi="宋体" w:cs="宋体" w:hint="eastAsia"/>
        </w:rPr>
        <w:lastRenderedPageBreak/>
        <w:t>电脑环境要求</w:t>
      </w:r>
      <w:bookmarkEnd w:id="3"/>
    </w:p>
    <w:p w:rsidR="00B82AD5" w:rsidRDefault="00FA065A">
      <w:pPr>
        <w:spacing w:line="360" w:lineRule="auto"/>
        <w:rPr>
          <w:rFonts w:ascii="宋体" w:hAnsi="宋体" w:cs="宋体"/>
        </w:rPr>
      </w:pPr>
      <w:r>
        <w:rPr>
          <w:rFonts w:ascii="宋体" w:hAnsi="宋体" w:cs="宋体" w:hint="eastAsia"/>
        </w:rPr>
        <w:t xml:space="preserve">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p>
    <w:p w:rsidR="00B82AD5" w:rsidRDefault="00FA065A">
      <w:pPr>
        <w:spacing w:line="360" w:lineRule="auto"/>
        <w:rPr>
          <w:rFonts w:ascii="宋体" w:hAnsi="宋体" w:cs="宋体"/>
        </w:rPr>
      </w:pPr>
      <w:r>
        <w:rPr>
          <w:rFonts w:ascii="宋体" w:hAnsi="宋体" w:cs="宋体" w:hint="eastAsia"/>
        </w:rPr>
        <w:t xml:space="preserve">     1) 定期对浏览器进行插件扫描，卸载不必要的插件。</w:t>
      </w:r>
    </w:p>
    <w:p w:rsidR="00B82AD5" w:rsidRDefault="00FA065A">
      <w:pPr>
        <w:spacing w:line="360" w:lineRule="auto"/>
        <w:rPr>
          <w:rFonts w:ascii="宋体" w:hAnsi="宋体" w:cs="宋体"/>
        </w:rPr>
      </w:pPr>
      <w:r>
        <w:rPr>
          <w:rFonts w:ascii="宋体" w:hAnsi="宋体" w:cs="宋体" w:hint="eastAsia"/>
        </w:rPr>
        <w:t xml:space="preserve">     2) 定期对系统进行病毒检测。</w:t>
      </w:r>
    </w:p>
    <w:p w:rsidR="00B82AD5" w:rsidRDefault="00FA065A">
      <w:pPr>
        <w:spacing w:line="360" w:lineRule="auto"/>
        <w:rPr>
          <w:rFonts w:ascii="宋体" w:hAnsi="宋体" w:cs="宋体"/>
        </w:rPr>
      </w:pPr>
      <w:r>
        <w:rPr>
          <w:rFonts w:ascii="宋体" w:hAnsi="宋体" w:cs="宋体" w:hint="eastAsia"/>
        </w:rPr>
        <w:t xml:space="preserve">     3) 建议将竞价地址设置为浏览器可信站点，并严格按照CA安装手册等要求完成环境设置及测试。</w:t>
      </w:r>
    </w:p>
    <w:p w:rsidR="00B82AD5" w:rsidRDefault="00FA065A">
      <w:pPr>
        <w:spacing w:line="360" w:lineRule="auto"/>
        <w:rPr>
          <w:rFonts w:ascii="宋体" w:hAnsi="宋体" w:cs="宋体"/>
        </w:rPr>
      </w:pPr>
      <w:r>
        <w:rPr>
          <w:rFonts w:ascii="宋体" w:hAnsi="宋体" w:cs="宋体" w:hint="eastAsia"/>
        </w:rPr>
        <w:t xml:space="preserve">     4) 建议在竞价过程中，调低将系统安装的防火墙软件的安全保护级别至不影响系统性能的级别。</w:t>
      </w:r>
    </w:p>
    <w:p w:rsidR="00B82AD5" w:rsidRDefault="00FA065A">
      <w:pPr>
        <w:spacing w:line="360" w:lineRule="auto"/>
        <w:rPr>
          <w:rFonts w:ascii="宋体" w:hAnsi="宋体" w:cs="宋体"/>
        </w:rPr>
      </w:pPr>
      <w:r>
        <w:rPr>
          <w:rFonts w:ascii="宋体" w:hAnsi="宋体" w:cs="宋体" w:hint="eastAsia"/>
        </w:rPr>
        <w:t xml:space="preserve">     5) 在竞价过程中，请关闭其他与本次竞价无关的应用软件，特别是迅雷、BT等下载软件。</w:t>
      </w:r>
    </w:p>
    <w:p w:rsidR="00B82AD5" w:rsidRPr="00785D97" w:rsidRDefault="00FA065A" w:rsidP="00785D97">
      <w:pPr>
        <w:spacing w:line="360" w:lineRule="auto"/>
        <w:rPr>
          <w:rFonts w:ascii="宋体" w:hAnsi="宋体" w:cs="宋体"/>
        </w:rPr>
      </w:pPr>
      <w:r>
        <w:rPr>
          <w:rFonts w:ascii="宋体" w:hAnsi="宋体" w:cs="宋体" w:hint="eastAsia"/>
        </w:rPr>
        <w:t xml:space="preserve">     6) 竞价进入延时阶段后，</w:t>
      </w:r>
      <w:proofErr w:type="gramStart"/>
      <w:r>
        <w:rPr>
          <w:rFonts w:ascii="宋体" w:hAnsi="宋体" w:cs="宋体" w:hint="eastAsia"/>
        </w:rPr>
        <w:t>报价请</w:t>
      </w:r>
      <w:proofErr w:type="gramEnd"/>
      <w:r>
        <w:rPr>
          <w:rFonts w:ascii="宋体" w:hAnsi="宋体" w:cs="宋体" w:hint="eastAsia"/>
        </w:rPr>
        <w:t>尽量提前，以免突发网络异常情况造成报价不成功而最终导致竞买失败。</w:t>
      </w:r>
      <w:r>
        <w:rPr>
          <w:rFonts w:hint="eastAsia"/>
        </w:rPr>
        <w:br w:type="page"/>
      </w:r>
    </w:p>
    <w:p w:rsidR="00B82AD5" w:rsidRDefault="00B82AD5"/>
    <w:p w:rsidR="00B82AD5" w:rsidRDefault="00FA065A">
      <w:pPr>
        <w:pStyle w:val="16"/>
        <w:rPr>
          <w:rFonts w:ascii="宋体" w:eastAsia="宋体" w:hAnsi="宋体" w:cs="宋体"/>
        </w:rPr>
      </w:pPr>
      <w:bookmarkStart w:id="6" w:name="_Toc2177"/>
      <w:r>
        <w:rPr>
          <w:rFonts w:ascii="宋体" w:eastAsia="宋体" w:hAnsi="宋体" w:cs="宋体" w:hint="eastAsia"/>
        </w:rPr>
        <w:t>浏览器配置</w:t>
      </w:r>
      <w:bookmarkEnd w:id="4"/>
      <w:bookmarkEnd w:id="5"/>
      <w:bookmarkEnd w:id="6"/>
    </w:p>
    <w:p w:rsidR="00B82AD5" w:rsidRDefault="00FA065A">
      <w:pPr>
        <w:pStyle w:val="25"/>
        <w:tabs>
          <w:tab w:val="left" w:pos="567"/>
        </w:tabs>
        <w:ind w:left="0" w:firstLine="0"/>
        <w:rPr>
          <w:rFonts w:ascii="宋体" w:eastAsia="宋体" w:hAnsi="宋体" w:cs="宋体"/>
          <w:szCs w:val="30"/>
        </w:rPr>
      </w:pPr>
      <w:bookmarkStart w:id="7" w:name="_Toc5653"/>
      <w:bookmarkStart w:id="8" w:name="_Toc14915"/>
      <w:bookmarkStart w:id="9" w:name="_Toc32266"/>
      <w:bookmarkStart w:id="10" w:name="_Toc1886"/>
      <w:bookmarkStart w:id="11" w:name="_Toc5024"/>
      <w:bookmarkStart w:id="12" w:name="_Toc346701622"/>
      <w:bookmarkStart w:id="13" w:name="_Toc346183640"/>
      <w:bookmarkStart w:id="14" w:name="_Toc475978927"/>
      <w:bookmarkStart w:id="15" w:name="_Toc8481"/>
      <w:r>
        <w:rPr>
          <w:rFonts w:ascii="宋体" w:eastAsia="宋体" w:hAnsi="宋体" w:cs="宋体" w:hint="eastAsia"/>
          <w:szCs w:val="30"/>
        </w:rPr>
        <w:t>Internet选项</w:t>
      </w:r>
      <w:bookmarkEnd w:id="7"/>
      <w:bookmarkEnd w:id="8"/>
      <w:bookmarkEnd w:id="9"/>
      <w:bookmarkEnd w:id="10"/>
      <w:bookmarkEnd w:id="11"/>
      <w:bookmarkEnd w:id="12"/>
      <w:bookmarkEnd w:id="13"/>
      <w:bookmarkEnd w:id="14"/>
      <w:bookmarkEnd w:id="15"/>
    </w:p>
    <w:p w:rsidR="00B82AD5" w:rsidRDefault="00FA065A">
      <w:pPr>
        <w:spacing w:line="360" w:lineRule="auto"/>
        <w:ind w:firstLineChars="200" w:firstLine="420"/>
        <w:jc w:val="left"/>
        <w:rPr>
          <w:rFonts w:ascii="宋体" w:hAnsi="宋体" w:cs="宋体"/>
        </w:rPr>
      </w:pPr>
      <w:r>
        <w:rPr>
          <w:rFonts w:ascii="宋体" w:hAnsi="宋体" w:cs="宋体" w:hint="eastAsia"/>
        </w:rPr>
        <w:t>为了让系统插件能够正常工作，请按照以下步骤进行浏览器的配置。</w:t>
      </w:r>
    </w:p>
    <w:p w:rsidR="00B82AD5" w:rsidRDefault="00FA065A">
      <w:pPr>
        <w:spacing w:line="360" w:lineRule="auto"/>
        <w:ind w:firstLineChars="200" w:firstLine="420"/>
        <w:jc w:val="left"/>
        <w:rPr>
          <w:rFonts w:ascii="宋体" w:hAnsi="宋体" w:cs="宋体"/>
        </w:rPr>
      </w:pPr>
      <w:r>
        <w:rPr>
          <w:rFonts w:ascii="宋体" w:hAnsi="宋体" w:cs="宋体" w:hint="eastAsia"/>
        </w:rPr>
        <w:t>1、打开浏览器，在“工具”菜单→“Internet选项”</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562350" cy="3152775"/>
            <wp:effectExtent l="0" t="0" r="0" b="9525"/>
            <wp:docPr id="13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29"/>
                    <pic:cNvPicPr>
                      <a:picLocks noChangeAspect="1" noChangeArrowheads="1"/>
                    </pic:cNvPicPr>
                  </pic:nvPicPr>
                  <pic:blipFill>
                    <a:blip r:embed="rId12"/>
                    <a:srcRect/>
                    <a:stretch>
                      <a:fillRect/>
                    </a:stretch>
                  </pic:blipFill>
                  <pic:spPr>
                    <a:xfrm>
                      <a:off x="0" y="0"/>
                      <a:ext cx="3562350" cy="315277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2、弹出对话框之后，请选择“安全”选项卡，具体的界面如下图：</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2914650" cy="3476625"/>
            <wp:effectExtent l="0" t="0" r="0" b="9525"/>
            <wp:docPr id="131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30"/>
                    <pic:cNvPicPr>
                      <a:picLocks noChangeAspect="1" noChangeArrowheads="1"/>
                    </pic:cNvPicPr>
                  </pic:nvPicPr>
                  <pic:blipFill>
                    <a:blip r:embed="rId13"/>
                    <a:srcRect/>
                    <a:stretch>
                      <a:fillRect/>
                    </a:stretch>
                  </pic:blipFill>
                  <pic:spPr>
                    <a:xfrm>
                      <a:off x="0" y="0"/>
                      <a:ext cx="2914650" cy="347662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lastRenderedPageBreak/>
        <w:t>3、点击绿色的“受信任的站点”的图片，会看到如下图所示的界面：</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648075" cy="3895725"/>
            <wp:effectExtent l="0" t="0" r="9525"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4"/>
                    <a:srcRect/>
                    <a:stretch>
                      <a:fillRect/>
                    </a:stretch>
                  </pic:blipFill>
                  <pic:spPr>
                    <a:xfrm>
                      <a:off x="0" y="0"/>
                      <a:ext cx="3648075" cy="389572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4、点击“站点” 按钮，出现如下对话框：</w:t>
      </w:r>
    </w:p>
    <w:p w:rsidR="00B82AD5" w:rsidRDefault="00FA065A">
      <w:pPr>
        <w:spacing w:line="360" w:lineRule="auto"/>
        <w:jc w:val="center"/>
        <w:rPr>
          <w:rFonts w:ascii="宋体" w:hAnsi="宋体" w:cs="宋体"/>
          <w:spacing w:val="4"/>
        </w:rPr>
      </w:pPr>
      <w:r>
        <w:rPr>
          <w:rFonts w:ascii="宋体" w:hAnsi="宋体" w:cs="宋体" w:hint="eastAsia"/>
          <w:noProof/>
          <w:spacing w:val="4"/>
        </w:rPr>
        <w:drawing>
          <wp:inline distT="0" distB="0" distL="0" distR="0">
            <wp:extent cx="3743325" cy="3048000"/>
            <wp:effectExtent l="0" t="0" r="9525" b="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noChangeArrowheads="1"/>
                    </pic:cNvPicPr>
                  </pic:nvPicPr>
                  <pic:blipFill>
                    <a:blip r:embed="rId15"/>
                    <a:srcRect/>
                    <a:stretch>
                      <a:fillRect/>
                    </a:stretch>
                  </pic:blipFill>
                  <pic:spPr>
                    <a:xfrm>
                      <a:off x="0" y="0"/>
                      <a:ext cx="3743325" cy="3048000"/>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输入系统服务器的IP地址，格式例如：192.168.0.123，然后点击“添加”按钮完成添加，再按“关闭”按钮退出。</w:t>
      </w:r>
    </w:p>
    <w:p w:rsidR="00B82AD5" w:rsidRDefault="00FA065A">
      <w:pPr>
        <w:spacing w:line="360" w:lineRule="auto"/>
        <w:ind w:firstLineChars="200" w:firstLine="420"/>
        <w:jc w:val="left"/>
        <w:rPr>
          <w:rFonts w:ascii="宋体" w:hAnsi="宋体" w:cs="宋体"/>
        </w:rPr>
      </w:pPr>
      <w:r>
        <w:rPr>
          <w:rFonts w:ascii="宋体" w:hAnsi="宋体" w:cs="宋体" w:hint="eastAsia"/>
        </w:rPr>
        <w:t>5、设置自定义安全级别，开放</w:t>
      </w:r>
      <w:proofErr w:type="spellStart"/>
      <w:r>
        <w:rPr>
          <w:rFonts w:ascii="宋体" w:hAnsi="宋体" w:cs="宋体" w:hint="eastAsia"/>
        </w:rPr>
        <w:t>Activex</w:t>
      </w:r>
      <w:proofErr w:type="spellEnd"/>
      <w:r>
        <w:rPr>
          <w:rFonts w:ascii="宋体" w:hAnsi="宋体" w:cs="宋体" w:hint="eastAsia"/>
        </w:rPr>
        <w:t>的访问权限：</w:t>
      </w:r>
    </w:p>
    <w:p w:rsidR="00B82AD5" w:rsidRDefault="00FA065A">
      <w:pPr>
        <w:spacing w:line="360" w:lineRule="auto"/>
        <w:jc w:val="center"/>
        <w:rPr>
          <w:rFonts w:ascii="宋体" w:hAnsi="宋体" w:cs="宋体"/>
          <w:spacing w:val="4"/>
        </w:rPr>
      </w:pPr>
      <w:r>
        <w:rPr>
          <w:rFonts w:ascii="宋体" w:hAnsi="宋体" w:cs="宋体" w:hint="eastAsia"/>
          <w:noProof/>
          <w:spacing w:val="4"/>
        </w:rPr>
        <w:lastRenderedPageBreak/>
        <w:drawing>
          <wp:inline distT="0" distB="0" distL="0" distR="0">
            <wp:extent cx="3533775" cy="4152900"/>
            <wp:effectExtent l="0" t="0" r="9525" b="0"/>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noChangeArrowheads="1"/>
                    </pic:cNvPicPr>
                  </pic:nvPicPr>
                  <pic:blipFill>
                    <a:blip r:embed="rId16"/>
                    <a:srcRect/>
                    <a:stretch>
                      <a:fillRect/>
                    </a:stretch>
                  </pic:blipFill>
                  <pic:spPr>
                    <a:xfrm>
                      <a:off x="0" y="0"/>
                      <a:ext cx="3533775" cy="4152900"/>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会出现一个窗口，把其中的</w:t>
      </w:r>
      <w:proofErr w:type="spellStart"/>
      <w:r>
        <w:rPr>
          <w:rFonts w:ascii="宋体" w:hAnsi="宋体" w:cs="宋体" w:hint="eastAsia"/>
        </w:rPr>
        <w:t>Activex</w:t>
      </w:r>
      <w:proofErr w:type="spellEnd"/>
      <w:r>
        <w:rPr>
          <w:rFonts w:ascii="宋体" w:hAnsi="宋体" w:cs="宋体" w:hint="eastAsia"/>
        </w:rPr>
        <w:t>控件和插件的设置全部改为启用。</w:t>
      </w:r>
    </w:p>
    <w:p w:rsidR="00B82AD5" w:rsidRDefault="00A42CD6">
      <w:pPr>
        <w:spacing w:line="360" w:lineRule="auto"/>
        <w:jc w:val="center"/>
        <w:rPr>
          <w:rFonts w:ascii="宋体" w:hAnsi="宋体" w:cs="宋体"/>
          <w:spacing w:val="4"/>
        </w:rPr>
      </w:pPr>
      <w:r>
        <w:rPr>
          <w:rFonts w:ascii="宋体" w:hAnsi="宋体" w:cs="宋体"/>
          <w:spacing w:val="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162pt;margin-top:78pt;width:156.6pt;height:24.6pt;z-index:251666432" o:gfxdata="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c7ENdYAAAALAQAADwAAAAAAAAABACAAAAAiAAAAZHJzL2Rvd25yZXYu&#10;eG1sUEsBAhQAFAAAAAgAh07iQMj6CaQ2AgAAcQQAAA4AAAAAAAAAAQAgAAAAJQEAAGRycy9lMm9E&#10;b2MueG1sUEsFBgAAAAAGAAYAWQEAAM0FAAAAAA==&#10;" adj="-1448,8824,14400" strokecolor="red" strokeweight="1.5pt">
            <v:textbox>
              <w:txbxContent>
                <w:p w:rsidR="00B82AD5" w:rsidRDefault="00FA065A">
                  <w:r>
                    <w:rPr>
                      <w:rFonts w:hint="eastAsia"/>
                    </w:rPr>
                    <w:t>选择启用（共</w:t>
                  </w:r>
                  <w:r>
                    <w:rPr>
                      <w:rFonts w:hint="eastAsia"/>
                    </w:rPr>
                    <w:t>5</w:t>
                  </w:r>
                  <w:r>
                    <w:rPr>
                      <w:rFonts w:hint="eastAsia"/>
                    </w:rPr>
                    <w:t>个</w:t>
                  </w:r>
                  <w:r>
                    <w:rPr>
                      <w:rFonts w:hint="eastAsia"/>
                    </w:rPr>
                    <w:t>ActiveX</w:t>
                  </w:r>
                  <w:r>
                    <w:rPr>
                      <w:rFonts w:hint="eastAsia"/>
                    </w:rPr>
                    <w:t>）</w:t>
                  </w:r>
                </w:p>
              </w:txbxContent>
            </v:textbox>
          </v:shape>
        </w:pict>
      </w:r>
      <w:r w:rsidR="00FA065A">
        <w:rPr>
          <w:rFonts w:ascii="宋体" w:hAnsi="宋体" w:cs="宋体" w:hint="eastAsia"/>
          <w:noProof/>
          <w:spacing w:val="4"/>
        </w:rPr>
        <w:drawing>
          <wp:inline distT="0" distB="0" distL="0" distR="0">
            <wp:extent cx="3448050" cy="3686175"/>
            <wp:effectExtent l="0" t="0" r="0" b="9525"/>
            <wp:docPr id="132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34"/>
                    <pic:cNvPicPr>
                      <a:picLocks noChangeAspect="1" noChangeArrowheads="1"/>
                    </pic:cNvPicPr>
                  </pic:nvPicPr>
                  <pic:blipFill>
                    <a:blip r:embed="rId17"/>
                    <a:srcRect/>
                    <a:stretch>
                      <a:fillRect/>
                    </a:stretch>
                  </pic:blipFill>
                  <pic:spPr>
                    <a:xfrm>
                      <a:off x="0" y="0"/>
                      <a:ext cx="3448050" cy="3686175"/>
                    </a:xfrm>
                    <a:prstGeom prst="rect">
                      <a:avLst/>
                    </a:prstGeom>
                    <a:noFill/>
                    <a:ln w="9525">
                      <a:noFill/>
                      <a:miter lim="800000"/>
                      <a:headEnd/>
                      <a:tailEnd/>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文件下载设置，开放文件下载的权限：设置为启用。</w:t>
      </w:r>
    </w:p>
    <w:p w:rsidR="00B82AD5" w:rsidRDefault="00FA065A">
      <w:pPr>
        <w:spacing w:line="360" w:lineRule="auto"/>
        <w:jc w:val="center"/>
        <w:rPr>
          <w:rFonts w:ascii="宋体" w:hAnsi="宋体" w:cs="宋体"/>
          <w:szCs w:val="21"/>
        </w:rPr>
      </w:pPr>
      <w:r>
        <w:rPr>
          <w:rFonts w:ascii="宋体" w:hAnsi="宋体" w:cs="宋体" w:hint="eastAsia"/>
          <w:noProof/>
          <w:spacing w:val="4"/>
        </w:rPr>
        <w:lastRenderedPageBreak/>
        <w:drawing>
          <wp:inline distT="0" distB="0" distL="0" distR="0">
            <wp:extent cx="3524250" cy="3705225"/>
            <wp:effectExtent l="0" t="0" r="0" b="9525"/>
            <wp:docPr id="13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35"/>
                    <pic:cNvPicPr>
                      <a:picLocks noChangeAspect="1" noChangeArrowheads="1"/>
                    </pic:cNvPicPr>
                  </pic:nvPicPr>
                  <pic:blipFill>
                    <a:blip r:embed="rId18"/>
                    <a:srcRect/>
                    <a:stretch>
                      <a:fillRect/>
                    </a:stretch>
                  </pic:blipFill>
                  <pic:spPr>
                    <a:xfrm>
                      <a:off x="0" y="0"/>
                      <a:ext cx="3524250" cy="3705225"/>
                    </a:xfrm>
                    <a:prstGeom prst="rect">
                      <a:avLst/>
                    </a:prstGeom>
                    <a:noFill/>
                    <a:ln w="9525">
                      <a:noFill/>
                      <a:miter lim="800000"/>
                      <a:headEnd/>
                      <a:tailEnd/>
                    </a:ln>
                  </pic:spPr>
                </pic:pic>
              </a:graphicData>
            </a:graphic>
          </wp:inline>
        </w:drawing>
      </w:r>
    </w:p>
    <w:p w:rsidR="00B82AD5" w:rsidRDefault="00B82AD5">
      <w:pPr>
        <w:spacing w:line="360" w:lineRule="auto"/>
        <w:rPr>
          <w:rFonts w:ascii="宋体" w:hAnsi="宋体" w:cs="宋体"/>
          <w:szCs w:val="21"/>
        </w:rPr>
      </w:pPr>
    </w:p>
    <w:p w:rsidR="00B82AD5" w:rsidRDefault="00FA065A">
      <w:pPr>
        <w:pStyle w:val="25"/>
        <w:tabs>
          <w:tab w:val="left" w:pos="567"/>
        </w:tabs>
        <w:ind w:left="0" w:firstLine="0"/>
        <w:rPr>
          <w:rFonts w:ascii="宋体" w:eastAsia="宋体" w:hAnsi="宋体" w:cs="宋体"/>
          <w:szCs w:val="30"/>
        </w:rPr>
      </w:pPr>
      <w:bookmarkStart w:id="16" w:name="_Toc5948"/>
      <w:bookmarkStart w:id="17" w:name="_Toc6952"/>
      <w:bookmarkStart w:id="18" w:name="_Toc12888"/>
      <w:bookmarkStart w:id="19" w:name="_Toc346701623"/>
      <w:bookmarkStart w:id="20" w:name="_Toc5491"/>
      <w:bookmarkStart w:id="21" w:name="_Toc12292"/>
      <w:bookmarkStart w:id="22" w:name="_Toc475978928"/>
      <w:bookmarkStart w:id="23" w:name="_Toc346183641"/>
      <w:bookmarkStart w:id="24" w:name="_Toc19019"/>
      <w:r>
        <w:rPr>
          <w:rFonts w:ascii="宋体" w:eastAsia="宋体" w:hAnsi="宋体" w:cs="宋体" w:hint="eastAsia"/>
          <w:szCs w:val="30"/>
        </w:rPr>
        <w:t>关闭拦截工具</w:t>
      </w:r>
      <w:bookmarkEnd w:id="16"/>
      <w:bookmarkEnd w:id="17"/>
      <w:bookmarkEnd w:id="18"/>
      <w:bookmarkEnd w:id="19"/>
      <w:bookmarkEnd w:id="20"/>
      <w:bookmarkEnd w:id="21"/>
      <w:bookmarkEnd w:id="22"/>
      <w:bookmarkEnd w:id="23"/>
      <w:bookmarkEnd w:id="24"/>
    </w:p>
    <w:p w:rsidR="00B82AD5" w:rsidRDefault="00FA065A">
      <w:pPr>
        <w:spacing w:line="360" w:lineRule="auto"/>
        <w:ind w:firstLineChars="200" w:firstLine="420"/>
        <w:jc w:val="left"/>
        <w:rPr>
          <w:rFonts w:ascii="宋体" w:hAnsi="宋体" w:cs="宋体"/>
        </w:rPr>
      </w:pPr>
      <w:r>
        <w:rPr>
          <w:rFonts w:ascii="宋体" w:hAnsi="宋体" w:cs="宋体" w:hint="eastAsia"/>
        </w:rPr>
        <w:t>上述操作完成后，如果系统中某些功能仍不能使用，请将拦截工具关闭再试用。比如在windows工具栏中关闭弹出窗口阻止程序的操作：</w:t>
      </w:r>
    </w:p>
    <w:p w:rsidR="00B82AD5" w:rsidRDefault="00FA065A">
      <w:pPr>
        <w:pStyle w:val="IndentNormal"/>
        <w:spacing w:line="360" w:lineRule="auto"/>
        <w:ind w:firstLineChars="200" w:firstLine="480"/>
        <w:jc w:val="center"/>
        <w:rPr>
          <w:rFonts w:ascii="宋体" w:hAnsi="宋体" w:cs="宋体"/>
        </w:rPr>
      </w:pPr>
      <w:r>
        <w:rPr>
          <w:rFonts w:ascii="宋体" w:hAnsi="宋体" w:cs="宋体" w:hint="eastAsia"/>
          <w:noProof/>
        </w:rPr>
        <w:drawing>
          <wp:inline distT="0" distB="0" distL="0" distR="0">
            <wp:extent cx="5095875" cy="2324100"/>
            <wp:effectExtent l="0" t="0" r="9525" b="0"/>
            <wp:docPr id="13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36"/>
                    <pic:cNvPicPr>
                      <a:picLocks noChangeAspect="1" noChangeArrowheads="1"/>
                    </pic:cNvPicPr>
                  </pic:nvPicPr>
                  <pic:blipFill>
                    <a:blip r:embed="rId19"/>
                    <a:srcRect/>
                    <a:stretch>
                      <a:fillRect/>
                    </a:stretch>
                  </pic:blipFill>
                  <pic:spPr>
                    <a:xfrm>
                      <a:off x="0" y="0"/>
                      <a:ext cx="5095875" cy="2324100"/>
                    </a:xfrm>
                    <a:prstGeom prst="rect">
                      <a:avLst/>
                    </a:prstGeom>
                    <a:noFill/>
                    <a:ln w="9525">
                      <a:noFill/>
                      <a:miter lim="800000"/>
                      <a:headEnd/>
                      <a:tailEnd/>
                    </a:ln>
                  </pic:spPr>
                </pic:pic>
              </a:graphicData>
            </a:graphic>
          </wp:inline>
        </w:drawing>
      </w:r>
    </w:p>
    <w:p w:rsidR="00B82AD5" w:rsidRDefault="00FA065A">
      <w:pPr>
        <w:spacing w:line="360" w:lineRule="auto"/>
        <w:rPr>
          <w:rFonts w:ascii="宋体" w:hAnsi="宋体" w:cs="宋体"/>
        </w:rPr>
      </w:pPr>
      <w:r>
        <w:rPr>
          <w:rFonts w:ascii="宋体" w:hAnsi="宋体" w:cs="宋体" w:hint="eastAsia"/>
        </w:rPr>
        <w:br w:type="page"/>
      </w:r>
    </w:p>
    <w:p w:rsidR="00B82AD5" w:rsidRDefault="00FA065A">
      <w:pPr>
        <w:pStyle w:val="16"/>
        <w:tabs>
          <w:tab w:val="left" w:pos="425"/>
        </w:tabs>
        <w:rPr>
          <w:rFonts w:ascii="宋体" w:eastAsia="宋体" w:hAnsi="宋体" w:cs="宋体"/>
        </w:rPr>
      </w:pPr>
      <w:bookmarkStart w:id="25" w:name="_Toc476063340"/>
      <w:bookmarkStart w:id="26" w:name="_Toc6336"/>
      <w:bookmarkStart w:id="27" w:name="_Toc5918"/>
      <w:bookmarkStart w:id="28" w:name="_Toc2825"/>
      <w:bookmarkStart w:id="29" w:name="_Toc22927"/>
      <w:bookmarkStart w:id="30" w:name="_Toc9628"/>
      <w:r>
        <w:rPr>
          <w:rFonts w:ascii="宋体" w:eastAsia="宋体" w:hAnsi="宋体" w:cs="宋体" w:hint="eastAsia"/>
        </w:rPr>
        <w:lastRenderedPageBreak/>
        <w:t>产权交易</w:t>
      </w:r>
      <w:bookmarkEnd w:id="25"/>
      <w:bookmarkEnd w:id="26"/>
      <w:bookmarkEnd w:id="27"/>
      <w:r>
        <w:rPr>
          <w:rFonts w:ascii="宋体" w:eastAsia="宋体" w:hAnsi="宋体" w:cs="宋体" w:hint="eastAsia"/>
        </w:rPr>
        <w:t>业务</w:t>
      </w:r>
      <w:bookmarkEnd w:id="28"/>
      <w:bookmarkEnd w:id="29"/>
      <w:bookmarkEnd w:id="30"/>
    </w:p>
    <w:p w:rsidR="00B82AD5" w:rsidRDefault="00FA065A">
      <w:pPr>
        <w:spacing w:line="360" w:lineRule="auto"/>
        <w:ind w:firstLineChars="200" w:firstLine="420"/>
        <w:jc w:val="left"/>
        <w:rPr>
          <w:rFonts w:ascii="宋体" w:hAnsi="宋体" w:cs="宋体"/>
        </w:rPr>
      </w:pPr>
      <w:r>
        <w:rPr>
          <w:rFonts w:ascii="宋体" w:hAnsi="宋体" w:cs="宋体" w:hint="eastAsia"/>
        </w:rPr>
        <w:t>1、打开竞买人登录页面，如下图：</w:t>
      </w:r>
    </w:p>
    <w:p w:rsidR="00B82AD5" w:rsidRDefault="00FA065A">
      <w:pPr>
        <w:spacing w:line="360" w:lineRule="auto"/>
        <w:rPr>
          <w:rFonts w:ascii="宋体" w:hAnsi="宋体" w:cs="宋体"/>
        </w:rPr>
      </w:pPr>
      <w:r>
        <w:rPr>
          <w:noProof/>
        </w:rPr>
        <w:drawing>
          <wp:inline distT="0" distB="0" distL="114300" distR="114300">
            <wp:extent cx="5277485" cy="2467610"/>
            <wp:effectExtent l="0" t="0" r="1841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5277485" cy="2467610"/>
                    </a:xfrm>
                    <a:prstGeom prst="rect">
                      <a:avLst/>
                    </a:prstGeom>
                    <a:noFill/>
                    <a:ln>
                      <a:noFill/>
                    </a:ln>
                  </pic:spPr>
                </pic:pic>
              </a:graphicData>
            </a:graphic>
          </wp:inline>
        </w:drawing>
      </w:r>
    </w:p>
    <w:p w:rsidR="00B82AD5" w:rsidRDefault="00FA065A">
      <w:pPr>
        <w:spacing w:line="360" w:lineRule="auto"/>
        <w:ind w:firstLineChars="200" w:firstLine="420"/>
        <w:rPr>
          <w:rFonts w:ascii="宋体" w:hAnsi="宋体" w:cs="宋体"/>
          <w:color w:val="FF0000"/>
        </w:rPr>
      </w:pPr>
      <w:r>
        <w:rPr>
          <w:rFonts w:ascii="宋体" w:hAnsi="宋体" w:cs="宋体" w:hint="eastAsia"/>
          <w:color w:val="FF0000"/>
        </w:rPr>
        <w:t>注：用户账号由拍卖代理进行发放。</w:t>
      </w:r>
    </w:p>
    <w:p w:rsidR="00B82AD5" w:rsidRDefault="00FA065A">
      <w:pPr>
        <w:spacing w:line="360" w:lineRule="auto"/>
        <w:ind w:firstLineChars="200" w:firstLine="420"/>
        <w:jc w:val="left"/>
        <w:rPr>
          <w:rFonts w:ascii="宋体" w:hAnsi="宋体" w:cs="宋体"/>
        </w:rPr>
      </w:pPr>
      <w:r>
        <w:rPr>
          <w:rFonts w:ascii="宋体" w:hAnsi="宋体" w:cs="宋体" w:hint="eastAsia"/>
        </w:rPr>
        <w:t>2、输入用户名和密码后，点击“登录”按钮，进入系统，如下图：</w:t>
      </w:r>
    </w:p>
    <w:p w:rsidR="00B82AD5" w:rsidRDefault="00FA065A">
      <w:pPr>
        <w:spacing w:line="360" w:lineRule="auto"/>
        <w:rPr>
          <w:rFonts w:ascii="宋体" w:hAnsi="宋体" w:cs="宋体"/>
        </w:rPr>
      </w:pPr>
      <w:r>
        <w:rPr>
          <w:noProof/>
        </w:rPr>
        <w:drawing>
          <wp:inline distT="0" distB="0" distL="114300" distR="114300">
            <wp:extent cx="5271135" cy="1627505"/>
            <wp:effectExtent l="0" t="0" r="5715" b="10795"/>
            <wp:docPr id="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pic:cNvPicPr>
                      <a:picLocks noChangeAspect="1"/>
                    </pic:cNvPicPr>
                  </pic:nvPicPr>
                  <pic:blipFill>
                    <a:blip r:embed="rId21"/>
                    <a:stretch>
                      <a:fillRect/>
                    </a:stretch>
                  </pic:blipFill>
                  <pic:spPr>
                    <a:xfrm>
                      <a:off x="0" y="0"/>
                      <a:ext cx="5271135" cy="162750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1" w:name="_Toc25049"/>
      <w:bookmarkStart w:id="32" w:name="_Toc25313"/>
      <w:bookmarkStart w:id="33" w:name="_Toc31542"/>
      <w:bookmarkStart w:id="34" w:name="_Toc22531"/>
      <w:bookmarkStart w:id="35" w:name="_Toc16239"/>
      <w:r>
        <w:rPr>
          <w:rFonts w:ascii="宋体" w:eastAsia="宋体" w:hAnsi="宋体" w:cs="宋体" w:hint="eastAsia"/>
        </w:rPr>
        <w:t>招标公告</w:t>
      </w:r>
      <w:bookmarkEnd w:id="31"/>
      <w:bookmarkEnd w:id="32"/>
      <w:bookmarkEnd w:id="33"/>
      <w:bookmarkEnd w:id="34"/>
      <w:bookmarkEnd w:id="35"/>
    </w:p>
    <w:p w:rsidR="00B82AD5" w:rsidRDefault="00FA065A">
      <w:pPr>
        <w:spacing w:line="360" w:lineRule="auto"/>
        <w:ind w:firstLine="422"/>
        <w:rPr>
          <w:rFonts w:ascii="宋体" w:hAnsi="宋体" w:cs="宋体"/>
        </w:rPr>
      </w:pPr>
      <w:r>
        <w:rPr>
          <w:rFonts w:ascii="宋体" w:hAnsi="宋体" w:cs="宋体" w:hint="eastAsia"/>
          <w:b/>
        </w:rPr>
        <w:t>前提条件：</w:t>
      </w:r>
      <w:r>
        <w:rPr>
          <w:rFonts w:ascii="宋体" w:hAnsi="宋体" w:cs="宋体" w:hint="eastAsia"/>
          <w:bCs/>
        </w:rPr>
        <w:t>交易公告已发布</w:t>
      </w:r>
    </w:p>
    <w:p w:rsidR="00B82AD5" w:rsidRDefault="00FA065A">
      <w:pPr>
        <w:spacing w:line="360" w:lineRule="auto"/>
        <w:ind w:firstLine="422"/>
        <w:rPr>
          <w:rFonts w:ascii="宋体" w:hAnsi="宋体" w:cs="宋体"/>
        </w:rPr>
      </w:pPr>
      <w:r>
        <w:rPr>
          <w:rFonts w:ascii="宋体" w:hAnsi="宋体" w:cs="宋体" w:hint="eastAsia"/>
          <w:b/>
        </w:rPr>
        <w:t>基本功能：</w:t>
      </w:r>
      <w:r>
        <w:rPr>
          <w:rFonts w:ascii="宋体" w:hAnsi="宋体" w:cs="宋体" w:hint="eastAsia"/>
        </w:rPr>
        <w:t>查看交易公告相关信息</w:t>
      </w:r>
    </w:p>
    <w:p w:rsidR="00B82AD5" w:rsidRDefault="00FA065A">
      <w:pPr>
        <w:spacing w:line="360" w:lineRule="auto"/>
        <w:ind w:firstLine="422"/>
        <w:rPr>
          <w:rFonts w:ascii="宋体" w:hAnsi="宋体" w:cs="宋体"/>
          <w:b/>
        </w:rPr>
      </w:pPr>
      <w:r>
        <w:rPr>
          <w:rFonts w:ascii="宋体" w:hAnsi="宋体" w:cs="宋体" w:hint="eastAsia"/>
          <w:b/>
        </w:rPr>
        <w:t>操作步骤：</w:t>
      </w:r>
    </w:p>
    <w:p w:rsidR="00B82AD5" w:rsidRDefault="00FA065A">
      <w:pPr>
        <w:spacing w:line="360" w:lineRule="auto"/>
        <w:ind w:firstLineChars="200" w:firstLine="420"/>
        <w:jc w:val="left"/>
        <w:rPr>
          <w:rFonts w:ascii="宋体" w:hAnsi="宋体" w:cs="宋体"/>
        </w:rPr>
      </w:pPr>
      <w:r>
        <w:rPr>
          <w:rFonts w:ascii="宋体" w:hAnsi="宋体" w:cs="宋体" w:hint="eastAsia"/>
        </w:rPr>
        <w:t>1、点击“竞价标的”菜单，查看正在发布的交易，如下图：</w:t>
      </w:r>
    </w:p>
    <w:p w:rsidR="00B82AD5" w:rsidRDefault="00FA065A">
      <w:pPr>
        <w:spacing w:line="360" w:lineRule="auto"/>
        <w:rPr>
          <w:rFonts w:ascii="宋体" w:hAnsi="宋体" w:cs="宋体"/>
        </w:rPr>
      </w:pPr>
      <w:r>
        <w:rPr>
          <w:noProof/>
        </w:rPr>
        <w:drawing>
          <wp:inline distT="0" distB="0" distL="114300" distR="114300">
            <wp:extent cx="5267960" cy="1504315"/>
            <wp:effectExtent l="0" t="0" r="8890" b="635"/>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22"/>
                    <a:stretch>
                      <a:fillRect/>
                    </a:stretch>
                  </pic:blipFill>
                  <pic:spPr>
                    <a:xfrm>
                      <a:off x="0" y="0"/>
                      <a:ext cx="5267960" cy="1504315"/>
                    </a:xfrm>
                    <a:prstGeom prst="rect">
                      <a:avLst/>
                    </a:prstGeom>
                    <a:noFill/>
                    <a:ln>
                      <a:noFill/>
                    </a:ln>
                  </pic:spPr>
                </pic:pic>
              </a:graphicData>
            </a:graphic>
          </wp:inline>
        </w:drawing>
      </w:r>
    </w:p>
    <w:p w:rsidR="00B82AD5" w:rsidRDefault="00FA065A">
      <w:pPr>
        <w:spacing w:line="360" w:lineRule="auto"/>
        <w:ind w:firstLineChars="200" w:firstLine="420"/>
        <w:jc w:val="left"/>
        <w:rPr>
          <w:rFonts w:ascii="宋体" w:hAnsi="宋体" w:cs="宋体"/>
        </w:rPr>
      </w:pPr>
      <w:r>
        <w:rPr>
          <w:rFonts w:ascii="宋体" w:hAnsi="宋体" w:cs="宋体" w:hint="eastAsia"/>
        </w:rPr>
        <w:t>2、点击该公告进入页面，阅读“电子竞价风险告知及接受确认书”点击“同意”按钮，</w:t>
      </w:r>
      <w:r>
        <w:rPr>
          <w:rFonts w:ascii="宋体" w:hAnsi="宋体" w:cs="宋体" w:hint="eastAsia"/>
        </w:rPr>
        <w:lastRenderedPageBreak/>
        <w:t>如下图：</w:t>
      </w:r>
    </w:p>
    <w:p w:rsidR="00B82AD5" w:rsidRDefault="00FA065A">
      <w:pPr>
        <w:spacing w:line="360" w:lineRule="auto"/>
        <w:rPr>
          <w:rFonts w:ascii="宋体" w:hAnsi="宋体" w:cs="宋体"/>
        </w:rPr>
      </w:pPr>
      <w:r>
        <w:rPr>
          <w:rFonts w:ascii="宋体" w:hAnsi="宋体" w:cs="宋体" w:hint="eastAsia"/>
          <w:noProof/>
        </w:rPr>
        <w:drawing>
          <wp:inline distT="0" distB="0" distL="114300" distR="114300">
            <wp:extent cx="5269865" cy="2417445"/>
            <wp:effectExtent l="0" t="0" r="698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3"/>
                    <a:stretch>
                      <a:fillRect/>
                    </a:stretch>
                  </pic:blipFill>
                  <pic:spPr>
                    <a:xfrm>
                      <a:off x="0" y="0"/>
                      <a:ext cx="5269865" cy="241744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6" w:name="_Toc31852"/>
      <w:bookmarkStart w:id="37" w:name="_Toc32474"/>
      <w:bookmarkStart w:id="38" w:name="_Toc7702"/>
      <w:r>
        <w:rPr>
          <w:rFonts w:ascii="宋体" w:eastAsia="宋体" w:hAnsi="宋体" w:cs="宋体" w:hint="eastAsia"/>
        </w:rPr>
        <w:t>我要报价</w:t>
      </w:r>
      <w:bookmarkEnd w:id="36"/>
      <w:bookmarkEnd w:id="37"/>
      <w:bookmarkEnd w:id="38"/>
    </w:p>
    <w:p w:rsidR="00B82AD5" w:rsidRDefault="00FA065A">
      <w:pPr>
        <w:spacing w:line="360" w:lineRule="auto"/>
        <w:ind w:firstLine="422"/>
      </w:pPr>
      <w:r>
        <w:rPr>
          <w:b/>
        </w:rPr>
        <w:t>前提条件：</w:t>
      </w:r>
      <w:r>
        <w:rPr>
          <w:rFonts w:hint="eastAsia"/>
          <w:bCs/>
        </w:rPr>
        <w:t>同意确认书，且交易中心已设置竞价规则。</w:t>
      </w:r>
    </w:p>
    <w:p w:rsidR="00B82AD5" w:rsidRDefault="00FA065A">
      <w:pPr>
        <w:spacing w:line="360" w:lineRule="auto"/>
        <w:ind w:firstLine="422"/>
      </w:pPr>
      <w:r>
        <w:rPr>
          <w:b/>
        </w:rPr>
        <w:t>基本功能：</w:t>
      </w:r>
      <w:r>
        <w:rPr>
          <w:rFonts w:hint="eastAsia"/>
        </w:rPr>
        <w:t>进入竞价系统进行竞价。</w:t>
      </w:r>
    </w:p>
    <w:p w:rsidR="00B82AD5" w:rsidRDefault="00FA065A">
      <w:pPr>
        <w:spacing w:line="360" w:lineRule="auto"/>
        <w:ind w:firstLine="422"/>
        <w:rPr>
          <w:b/>
        </w:rPr>
      </w:pPr>
      <w:r>
        <w:rPr>
          <w:b/>
        </w:rPr>
        <w:t>操作步骤：</w:t>
      </w:r>
    </w:p>
    <w:p w:rsidR="00B82AD5" w:rsidRDefault="00FA065A">
      <w:pPr>
        <w:spacing w:line="360" w:lineRule="auto"/>
        <w:ind w:firstLineChars="200" w:firstLine="420"/>
        <w:rPr>
          <w:rFonts w:ascii="宋体" w:hAnsi="宋体" w:cs="宋体"/>
          <w:bCs/>
        </w:rPr>
      </w:pPr>
      <w:r>
        <w:rPr>
          <w:rFonts w:ascii="宋体" w:hAnsi="宋体" w:cs="宋体" w:hint="eastAsia"/>
          <w:bCs/>
        </w:rPr>
        <w:t>1.进入竞价系统页面，根据规则进行竞价，如下图：</w:t>
      </w:r>
    </w:p>
    <w:p w:rsidR="00B82AD5" w:rsidRDefault="00FA065A">
      <w:pPr>
        <w:spacing w:line="360" w:lineRule="auto"/>
      </w:pPr>
      <w:r>
        <w:rPr>
          <w:noProof/>
        </w:rPr>
        <w:drawing>
          <wp:inline distT="0" distB="0" distL="114300" distR="114300">
            <wp:extent cx="5270500" cy="3415665"/>
            <wp:effectExtent l="0" t="0" r="6350" b="13335"/>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24"/>
                    <a:stretch>
                      <a:fillRect/>
                    </a:stretch>
                  </pic:blipFill>
                  <pic:spPr>
                    <a:xfrm>
                      <a:off x="0" y="0"/>
                      <a:ext cx="5270500" cy="3415665"/>
                    </a:xfrm>
                    <a:prstGeom prst="rect">
                      <a:avLst/>
                    </a:prstGeom>
                    <a:noFill/>
                    <a:ln>
                      <a:noFill/>
                    </a:ln>
                  </pic:spPr>
                </pic:pic>
              </a:graphicData>
            </a:graphic>
          </wp:inline>
        </w:drawing>
      </w:r>
    </w:p>
    <w:p w:rsidR="00B82AD5" w:rsidRDefault="00FA065A">
      <w:pPr>
        <w:spacing w:line="360" w:lineRule="auto"/>
        <w:ind w:firstLineChars="200" w:firstLine="420"/>
        <w:rPr>
          <w:rFonts w:ascii="宋体" w:hAnsi="宋体" w:cs="宋体"/>
          <w:bCs/>
        </w:rPr>
      </w:pPr>
      <w:r>
        <w:rPr>
          <w:rFonts w:ascii="宋体" w:hAnsi="宋体" w:cs="宋体" w:hint="eastAsia"/>
          <w:bCs/>
        </w:rPr>
        <w:t>2、报价确认后点击“快速报价”或“提交报价”即可，如下图：</w:t>
      </w:r>
    </w:p>
    <w:p w:rsidR="00B82AD5" w:rsidRDefault="00FA065A">
      <w:pPr>
        <w:spacing w:line="360" w:lineRule="auto"/>
      </w:pPr>
      <w:r>
        <w:rPr>
          <w:noProof/>
        </w:rPr>
        <w:lastRenderedPageBreak/>
        <w:drawing>
          <wp:inline distT="0" distB="0" distL="114300" distR="114300">
            <wp:extent cx="5276850" cy="3419475"/>
            <wp:effectExtent l="0" t="0" r="0" b="9525"/>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25"/>
                    <a:stretch>
                      <a:fillRect/>
                    </a:stretch>
                  </pic:blipFill>
                  <pic:spPr>
                    <a:xfrm>
                      <a:off x="0" y="0"/>
                      <a:ext cx="5276850" cy="3419475"/>
                    </a:xfrm>
                    <a:prstGeom prst="rect">
                      <a:avLst/>
                    </a:prstGeom>
                    <a:noFill/>
                    <a:ln>
                      <a:noFill/>
                    </a:ln>
                  </pic:spPr>
                </pic:pic>
              </a:graphicData>
            </a:graphic>
          </wp:inline>
        </w:drawing>
      </w:r>
    </w:p>
    <w:p w:rsidR="00B82AD5" w:rsidRDefault="00FA065A">
      <w:pPr>
        <w:spacing w:line="360" w:lineRule="auto"/>
        <w:ind w:firstLineChars="200" w:firstLine="420"/>
      </w:pPr>
      <w:r>
        <w:rPr>
          <w:rFonts w:hint="eastAsia"/>
        </w:rPr>
        <w:t>3</w:t>
      </w:r>
      <w:r>
        <w:rPr>
          <w:rFonts w:hint="eastAsia"/>
        </w:rPr>
        <w:t>、竞价结束可看见最高竞价人以及弹框“谢谢参与”，竞价结束，如下图：</w:t>
      </w:r>
    </w:p>
    <w:p w:rsidR="00B82AD5" w:rsidRDefault="00FA065A">
      <w:pPr>
        <w:spacing w:line="360" w:lineRule="auto"/>
      </w:pPr>
      <w:r>
        <w:rPr>
          <w:noProof/>
        </w:rPr>
        <w:drawing>
          <wp:inline distT="0" distB="0" distL="114300" distR="114300">
            <wp:extent cx="5271770" cy="3451225"/>
            <wp:effectExtent l="0" t="0" r="5080" b="15875"/>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pic:cNvPicPr>
                      <a:picLocks noChangeAspect="1"/>
                    </pic:cNvPicPr>
                  </pic:nvPicPr>
                  <pic:blipFill>
                    <a:blip r:embed="rId26"/>
                    <a:stretch>
                      <a:fillRect/>
                    </a:stretch>
                  </pic:blipFill>
                  <pic:spPr>
                    <a:xfrm>
                      <a:off x="0" y="0"/>
                      <a:ext cx="5271770" cy="3451225"/>
                    </a:xfrm>
                    <a:prstGeom prst="rect">
                      <a:avLst/>
                    </a:prstGeom>
                    <a:noFill/>
                    <a:ln>
                      <a:noFill/>
                    </a:ln>
                  </pic:spPr>
                </pic:pic>
              </a:graphicData>
            </a:graphic>
          </wp:inline>
        </w:drawing>
      </w:r>
    </w:p>
    <w:p w:rsidR="00B82AD5" w:rsidRDefault="00FA065A">
      <w:pPr>
        <w:pStyle w:val="25"/>
        <w:tabs>
          <w:tab w:val="left" w:pos="567"/>
        </w:tabs>
        <w:rPr>
          <w:rFonts w:ascii="宋体" w:eastAsia="宋体" w:hAnsi="宋体" w:cs="宋体"/>
        </w:rPr>
      </w:pPr>
      <w:bookmarkStart w:id="39" w:name="_Toc30257"/>
      <w:bookmarkStart w:id="40" w:name="_Toc30466"/>
      <w:bookmarkStart w:id="41" w:name="_Toc19100"/>
      <w:bookmarkStart w:id="42" w:name="_Toc17591"/>
      <w:bookmarkStart w:id="43" w:name="_Toc12144"/>
      <w:r>
        <w:rPr>
          <w:rFonts w:ascii="宋体" w:eastAsia="宋体" w:hAnsi="宋体" w:cs="宋体" w:hint="eastAsia"/>
        </w:rPr>
        <w:t>报价历史</w:t>
      </w:r>
      <w:bookmarkEnd w:id="39"/>
      <w:bookmarkEnd w:id="40"/>
      <w:bookmarkEnd w:id="41"/>
      <w:bookmarkEnd w:id="42"/>
      <w:bookmarkEnd w:id="43"/>
    </w:p>
    <w:p w:rsidR="00B82AD5" w:rsidRDefault="00FA065A">
      <w:pPr>
        <w:spacing w:line="360" w:lineRule="auto"/>
        <w:ind w:firstLine="422"/>
      </w:pPr>
      <w:r>
        <w:rPr>
          <w:b/>
        </w:rPr>
        <w:t>前提条件：</w:t>
      </w:r>
      <w:r>
        <w:rPr>
          <w:rFonts w:hint="eastAsia"/>
          <w:bCs/>
        </w:rPr>
        <w:t>竞价已结束。</w:t>
      </w:r>
    </w:p>
    <w:p w:rsidR="00B82AD5" w:rsidRDefault="00FA065A">
      <w:pPr>
        <w:spacing w:line="360" w:lineRule="auto"/>
        <w:ind w:firstLine="422"/>
      </w:pPr>
      <w:r>
        <w:rPr>
          <w:b/>
        </w:rPr>
        <w:t>基本功能：</w:t>
      </w:r>
      <w:r>
        <w:rPr>
          <w:rFonts w:hint="eastAsia"/>
        </w:rPr>
        <w:t>查看报价历史记录。</w:t>
      </w:r>
    </w:p>
    <w:p w:rsidR="00B82AD5" w:rsidRDefault="00FA065A">
      <w:pPr>
        <w:spacing w:line="360" w:lineRule="auto"/>
        <w:ind w:firstLine="422"/>
        <w:rPr>
          <w:b/>
        </w:rPr>
      </w:pPr>
      <w:r>
        <w:rPr>
          <w:b/>
        </w:rPr>
        <w:t>操作步骤：</w:t>
      </w:r>
    </w:p>
    <w:p w:rsidR="00B82AD5" w:rsidRDefault="00FA065A">
      <w:pPr>
        <w:numPr>
          <w:ilvl w:val="0"/>
          <w:numId w:val="56"/>
        </w:numPr>
        <w:spacing w:line="360" w:lineRule="auto"/>
        <w:ind w:firstLineChars="200" w:firstLine="420"/>
      </w:pPr>
      <w:r>
        <w:rPr>
          <w:rFonts w:hint="eastAsia"/>
        </w:rPr>
        <w:t>点击“历史标的”，找到竞价已结束的标的，如下图：</w:t>
      </w:r>
    </w:p>
    <w:p w:rsidR="00B82AD5" w:rsidRDefault="00FA065A">
      <w:pPr>
        <w:spacing w:line="360" w:lineRule="auto"/>
      </w:pPr>
      <w:r>
        <w:rPr>
          <w:noProof/>
        </w:rPr>
        <w:lastRenderedPageBreak/>
        <w:drawing>
          <wp:inline distT="0" distB="0" distL="114300" distR="114300">
            <wp:extent cx="5274310" cy="1368425"/>
            <wp:effectExtent l="0" t="0" r="2540" b="317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27"/>
                    <a:stretch>
                      <a:fillRect/>
                    </a:stretch>
                  </pic:blipFill>
                  <pic:spPr>
                    <a:xfrm>
                      <a:off x="0" y="0"/>
                      <a:ext cx="5274310" cy="1368425"/>
                    </a:xfrm>
                    <a:prstGeom prst="rect">
                      <a:avLst/>
                    </a:prstGeom>
                    <a:noFill/>
                    <a:ln>
                      <a:noFill/>
                    </a:ln>
                  </pic:spPr>
                </pic:pic>
              </a:graphicData>
            </a:graphic>
          </wp:inline>
        </w:drawing>
      </w:r>
    </w:p>
    <w:p w:rsidR="00B82AD5" w:rsidRDefault="00FA065A">
      <w:pPr>
        <w:spacing w:line="360" w:lineRule="auto"/>
        <w:ind w:firstLineChars="200" w:firstLine="420"/>
      </w:pPr>
      <w:r>
        <w:rPr>
          <w:rFonts w:hint="eastAsia"/>
        </w:rPr>
        <w:t>2</w:t>
      </w:r>
      <w:r>
        <w:rPr>
          <w:rFonts w:hint="eastAsia"/>
        </w:rPr>
        <w:t>、点击该标的，进入报价历史记录页面，如下图：</w:t>
      </w:r>
    </w:p>
    <w:p w:rsidR="00B82AD5" w:rsidRDefault="00FA065A">
      <w:pPr>
        <w:spacing w:line="360" w:lineRule="auto"/>
      </w:pPr>
      <w:r>
        <w:rPr>
          <w:noProof/>
        </w:rPr>
        <w:drawing>
          <wp:inline distT="0" distB="0" distL="114300" distR="114300">
            <wp:extent cx="5263515" cy="1242060"/>
            <wp:effectExtent l="0" t="0" r="13335" b="1524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28"/>
                    <a:stretch>
                      <a:fillRect/>
                    </a:stretch>
                  </pic:blipFill>
                  <pic:spPr>
                    <a:xfrm>
                      <a:off x="0" y="0"/>
                      <a:ext cx="5263515" cy="1242060"/>
                    </a:xfrm>
                    <a:prstGeom prst="rect">
                      <a:avLst/>
                    </a:prstGeom>
                    <a:noFill/>
                    <a:ln>
                      <a:noFill/>
                    </a:ln>
                  </pic:spPr>
                </pic:pic>
              </a:graphicData>
            </a:graphic>
          </wp:inline>
        </w:drawing>
      </w:r>
    </w:p>
    <w:p w:rsidR="00B82AD5" w:rsidRDefault="00B82AD5">
      <w:pPr>
        <w:spacing w:line="360" w:lineRule="auto"/>
      </w:pPr>
    </w:p>
    <w:sectPr w:rsidR="00B82AD5" w:rsidSect="00B82AD5">
      <w:footerReference w:type="default" r:id="rId29"/>
      <w:footerReference w:type="first" r:id="rId30"/>
      <w:pgSz w:w="11906" w:h="16838"/>
      <w:pgMar w:top="1440" w:right="1797" w:bottom="1440" w:left="1797" w:header="964" w:footer="96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D6" w:rsidRDefault="00A42CD6" w:rsidP="00B82AD5">
      <w:pPr>
        <w:ind w:firstLine="210"/>
      </w:pPr>
      <w:r>
        <w:separator/>
      </w:r>
    </w:p>
  </w:endnote>
  <w:endnote w:type="continuationSeparator" w:id="0">
    <w:p w:rsidR="00A42CD6" w:rsidRDefault="00A42CD6" w:rsidP="00B82A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宋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行楷简体">
    <w:charset w:val="86"/>
    <w:family w:val="auto"/>
    <w:pitch w:val="default"/>
    <w:sig w:usb0="00000001" w:usb1="080E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Univers">
    <w:altName w:val="Segoe Print"/>
    <w:charset w:val="00"/>
    <w:family w:val="swiss"/>
    <w:pitch w:val="default"/>
    <w:sig w:usb0="00000000" w:usb1="00000000" w:usb2="00000000" w:usb3="00000000" w:csb0="0000000F" w:csb1="00000000"/>
  </w:font>
  <w:font w:name="新宋体">
    <w:panose1 w:val="02010609030101010101"/>
    <w:charset w:val="86"/>
    <w:family w:val="modern"/>
    <w:pitch w:val="fixed"/>
    <w:sig w:usb0="00000003" w:usb1="08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Century Schlbk">
    <w:altName w:val="Century Schoolbook"/>
    <w:charset w:val="4D"/>
    <w:family w:val="auto"/>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GulimChe">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Helv">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ˎ̥">
    <w:altName w:val="Times New Roman"/>
    <w:charset w:val="00"/>
    <w:family w:val="roman"/>
    <w:pitch w:val="default"/>
  </w:font>
  <w:font w:name="MS PGothic">
    <w:panose1 w:val="020B0600070205080204"/>
    <w:charset w:val="80"/>
    <w:family w:val="swiss"/>
    <w:pitch w:val="variable"/>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方正仿宋_GBK">
    <w:altName w:val="仿宋"/>
    <w:charset w:val="86"/>
    <w:family w:val="script"/>
    <w:pitch w:val="default"/>
    <w:sig w:usb0="00000000" w:usb1="00000000" w:usb2="00000010" w:usb3="00000000" w:csb0="00040000" w:csb1="00000000"/>
  </w:font>
  <w:font w:name="??????">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D5" w:rsidRDefault="00B82AD5">
    <w:pPr>
      <w:pStyle w:val="affc"/>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D5" w:rsidRDefault="00A42CD6">
    <w:pPr>
      <w:pStyle w:val="affc"/>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filled="f" stroked="f" strokeweight=".5pt">
          <v:textbox style="mso-fit-shape-to-text:t" inset="0,0,0,0">
            <w:txbxContent>
              <w:p w:rsidR="00B82AD5" w:rsidRDefault="00B82AD5">
                <w:pPr>
                  <w:pStyle w:val="affc"/>
                </w:pPr>
                <w:r>
                  <w:rPr>
                    <w:rFonts w:hint="eastAsia"/>
                  </w:rPr>
                  <w:fldChar w:fldCharType="begin"/>
                </w:r>
                <w:r w:rsidR="00FA065A">
                  <w:rPr>
                    <w:rFonts w:hint="eastAsia"/>
                  </w:rPr>
                  <w:instrText xml:space="preserve"> PAGE  \* MERGEFORMAT </w:instrText>
                </w:r>
                <w:r>
                  <w:rPr>
                    <w:rFonts w:hint="eastAsia"/>
                  </w:rPr>
                  <w:fldChar w:fldCharType="separate"/>
                </w:r>
                <w:r w:rsidR="00FA065A">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D6" w:rsidRDefault="00A42CD6" w:rsidP="00B82AD5">
      <w:pPr>
        <w:ind w:firstLine="210"/>
      </w:pPr>
      <w:r>
        <w:separator/>
      </w:r>
    </w:p>
  </w:footnote>
  <w:footnote w:type="continuationSeparator" w:id="0">
    <w:p w:rsidR="00A42CD6" w:rsidRDefault="00A42CD6" w:rsidP="00B82AD5">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D5" w:rsidRPr="00785D97" w:rsidRDefault="00B82AD5" w:rsidP="00785D97">
    <w:pPr>
      <w:pStyle w:val="affe"/>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D5" w:rsidRDefault="00B82AD5">
    <w:pPr>
      <w:pStyle w:val="aff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nsid w:val="833B0282"/>
    <w:multiLevelType w:val="multilevel"/>
    <w:tmpl w:val="833B0282"/>
    <w:lvl w:ilvl="0">
      <w:start w:val="1"/>
      <w:numFmt w:val="bullet"/>
      <w:pStyle w:val="a"/>
      <w:lvlText w:val=""/>
      <w:lvlJc w:val="left"/>
      <w:pPr>
        <w:tabs>
          <w:tab w:val="left" w:pos="420"/>
        </w:tabs>
        <w:ind w:left="420" w:hanging="420"/>
      </w:pPr>
      <w:rPr>
        <w:rFonts w:ascii="Wingdings" w:hAnsi="Wingdings" w:hint="default"/>
      </w:rPr>
    </w:lvl>
    <w:lvl w:ilvl="1">
      <w:start w:val="1"/>
      <w:numFmt w:val="bullet"/>
      <w:pStyle w:val="a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3C4198E"/>
    <w:multiLevelType w:val="multilevel"/>
    <w:tmpl w:val="83C4198E"/>
    <w:lvl w:ilvl="0">
      <w:start w:val="1"/>
      <w:numFmt w:val="decimal"/>
      <w:pStyle w:val="3"/>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83EA98FA"/>
    <w:multiLevelType w:val="multilevel"/>
    <w:tmpl w:val="83EA98FA"/>
    <w:lvl w:ilvl="0">
      <w:start w:val="1"/>
      <w:numFmt w:val="bullet"/>
      <w:pStyle w:val="2"/>
      <w:lvlText w:val=""/>
      <w:lvlJc w:val="left"/>
      <w:pPr>
        <w:tabs>
          <w:tab w:val="left" w:pos="918"/>
        </w:tabs>
        <w:ind w:left="918" w:hanging="420"/>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3">
    <w:nsid w:val="88679741"/>
    <w:multiLevelType w:val="multilevel"/>
    <w:tmpl w:val="88679741"/>
    <w:lvl w:ilvl="0">
      <w:start w:val="1"/>
      <w:numFmt w:val="bullet"/>
      <w:pStyle w:val="a1"/>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95FC92FD"/>
    <w:multiLevelType w:val="multilevel"/>
    <w:tmpl w:val="95FC92FD"/>
    <w:lvl w:ilvl="0">
      <w:start w:val="1"/>
      <w:numFmt w:val="bullet"/>
      <w:pStyle w:val="a2"/>
      <w:lvlText w:val=""/>
      <w:lvlJc w:val="left"/>
      <w:pPr>
        <w:tabs>
          <w:tab w:val="left" w:pos="520"/>
        </w:tabs>
        <w:ind w:left="520" w:hanging="420"/>
      </w:pPr>
      <w:rPr>
        <w:rFonts w:ascii="Wingdings" w:hAnsi="Wingdings" w:hint="default"/>
      </w:rPr>
    </w:lvl>
    <w:lvl w:ilvl="1">
      <w:start w:val="1"/>
      <w:numFmt w:val="decimal"/>
      <w:suff w:val="space"/>
      <w:lvlText w:val="%1.%2"/>
      <w:lvlJc w:val="left"/>
      <w:pPr>
        <w:tabs>
          <w:tab w:val="left" w:pos="0"/>
        </w:tabs>
        <w:ind w:left="576" w:hanging="576"/>
      </w:pPr>
      <w:rPr>
        <w:rFonts w:hint="eastAsia"/>
      </w:rPr>
    </w:lvl>
    <w:lvl w:ilvl="2">
      <w:start w:val="1"/>
      <w:numFmt w:val="decimal"/>
      <w:suff w:val="space"/>
      <w:lvlText w:val="%1.%2.%3"/>
      <w:lvlJc w:val="left"/>
      <w:pPr>
        <w:tabs>
          <w:tab w:val="left" w:pos="0"/>
        </w:tabs>
        <w:ind w:left="720" w:hanging="720"/>
      </w:pPr>
      <w:rPr>
        <w:rFonts w:hint="eastAsia"/>
      </w:rPr>
    </w:lvl>
    <w:lvl w:ilvl="3">
      <w:start w:val="2"/>
      <w:numFmt w:val="japaneseCounting"/>
      <w:lvlText w:val="%4、"/>
      <w:lvlJc w:val="left"/>
      <w:pPr>
        <w:tabs>
          <w:tab w:val="left" w:pos="885"/>
        </w:tabs>
        <w:ind w:left="885" w:hanging="885"/>
      </w:pPr>
      <w:rPr>
        <w:rFonts w:hint="default"/>
      </w:rPr>
    </w:lvl>
    <w:lvl w:ilvl="4">
      <w:start w:val="1"/>
      <w:numFmt w:val="decimal"/>
      <w:suff w:val="space"/>
      <w:lvlText w:val="%1.%2.%3.%4.%5"/>
      <w:lvlJc w:val="left"/>
      <w:pPr>
        <w:tabs>
          <w:tab w:val="left" w:pos="0"/>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A6C6E052"/>
    <w:multiLevelType w:val="multilevel"/>
    <w:tmpl w:val="A6C6E052"/>
    <w:lvl w:ilvl="0">
      <w:start w:val="1"/>
      <w:numFmt w:val="chineseCountingThousand"/>
      <w:lvlText w:val="第%1部分"/>
      <w:lvlJc w:val="left"/>
      <w:pPr>
        <w:tabs>
          <w:tab w:val="left" w:pos="432"/>
        </w:tabs>
        <w:ind w:left="432" w:hanging="432"/>
      </w:pPr>
      <w:rPr>
        <w:rFonts w:ascii="Times New Roman" w:eastAsia="黑体" w:hAnsi="Times New Roman" w:hint="default"/>
        <w:b/>
        <w:i w:val="0"/>
        <w:sz w:val="44"/>
      </w:rPr>
    </w:lvl>
    <w:lvl w:ilvl="1">
      <w:start w:val="1"/>
      <w:numFmt w:val="decimal"/>
      <w:lvlText w:val="第%2章"/>
      <w:lvlJc w:val="left"/>
      <w:pPr>
        <w:tabs>
          <w:tab w:val="left" w:pos="576"/>
        </w:tabs>
        <w:ind w:left="576" w:hanging="576"/>
      </w:pPr>
      <w:rPr>
        <w:rFonts w:ascii="Times New Roman" w:hAnsi="Times New Roman" w:cs="Times New Roman" w:hint="default"/>
        <w:b/>
        <w:i w:val="0"/>
        <w:sz w:val="36"/>
      </w:rPr>
    </w:lvl>
    <w:lvl w:ilvl="2">
      <w:start w:val="1"/>
      <w:numFmt w:val="decimal"/>
      <w:lvlText w:val="%2.%3"/>
      <w:lvlJc w:val="left"/>
      <w:pPr>
        <w:tabs>
          <w:tab w:val="left" w:pos="720"/>
        </w:tabs>
        <w:ind w:left="680" w:hanging="680"/>
      </w:pPr>
      <w:rPr>
        <w:rFonts w:ascii="Times New Roman" w:eastAsia="黑体" w:hAnsi="Times New Roman" w:hint="default"/>
        <w:b/>
        <w:i w:val="0"/>
        <w:sz w:val="32"/>
      </w:rPr>
    </w:lvl>
    <w:lvl w:ilvl="3">
      <w:start w:val="1"/>
      <w:numFmt w:val="decimal"/>
      <w:lvlText w:val="%2.%3.%4"/>
      <w:lvlJc w:val="left"/>
      <w:pPr>
        <w:tabs>
          <w:tab w:val="left" w:pos="1404"/>
        </w:tabs>
        <w:ind w:left="737" w:hanging="737"/>
      </w:pPr>
      <w:rPr>
        <w:rFonts w:ascii="Times New Roman" w:eastAsia="黑体" w:hAnsi="Times New Roman" w:hint="default"/>
        <w:b/>
        <w:i w:val="0"/>
        <w:sz w:val="30"/>
        <w:szCs w:val="30"/>
      </w:rPr>
    </w:lvl>
    <w:lvl w:ilvl="4">
      <w:start w:val="1"/>
      <w:numFmt w:val="decimal"/>
      <w:pStyle w:val="55Char5Char1Char5CharCharCharH5CharCh"/>
      <w:lvlText w:val="%2.%3.%4.%5"/>
      <w:lvlJc w:val="left"/>
      <w:pPr>
        <w:tabs>
          <w:tab w:val="left" w:pos="442"/>
        </w:tabs>
        <w:ind w:left="680" w:hanging="680"/>
      </w:pPr>
      <w:rPr>
        <w:rFonts w:ascii="Times New Roman" w:eastAsia="黑体" w:hAnsi="Times New Roman" w:hint="default"/>
        <w:b/>
        <w:i w:val="0"/>
        <w:sz w:val="28"/>
        <w:szCs w:val="28"/>
      </w:rPr>
    </w:lvl>
    <w:lvl w:ilvl="5">
      <w:start w:val="1"/>
      <w:numFmt w:val="decimal"/>
      <w:lvlText w:val="%2.%3.%4.%5.%6"/>
      <w:lvlJc w:val="left"/>
      <w:pPr>
        <w:tabs>
          <w:tab w:val="left" w:pos="442"/>
        </w:tabs>
        <w:ind w:left="680" w:hanging="680"/>
      </w:pPr>
      <w:rPr>
        <w:rFonts w:ascii="Times New Roman" w:eastAsia="黑体" w:hAnsi="Times New Roman" w:cs="Times New Roman" w:hint="default"/>
        <w:b/>
        <w:i w:val="0"/>
        <w:sz w:val="24"/>
        <w:szCs w:val="24"/>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EA711B48"/>
    <w:multiLevelType w:val="multilevel"/>
    <w:tmpl w:val="EA711B48"/>
    <w:lvl w:ilvl="0">
      <w:start w:val="1"/>
      <w:numFmt w:val="none"/>
      <w:pStyle w:val="a3"/>
      <w:lvlText w:val="%1·　"/>
      <w:lvlJc w:val="left"/>
      <w:pPr>
        <w:tabs>
          <w:tab w:val="left" w:pos="1140"/>
        </w:tabs>
        <w:ind w:left="737" w:hanging="317"/>
      </w:pPr>
      <w:rPr>
        <w:rFonts w:ascii="宋体" w:eastAsia="宋体" w:hAnsi="宋体" w:hint="eastAsia"/>
        <w:b w:val="0"/>
        <w:i w:val="0"/>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FFFFFF7E"/>
    <w:multiLevelType w:val="singleLevel"/>
    <w:tmpl w:val="FFFFFF7E"/>
    <w:lvl w:ilvl="0">
      <w:start w:val="1"/>
      <w:numFmt w:val="decimal"/>
      <w:pStyle w:val="ParaCharCharCharCharCharCharCharCharCharChar"/>
      <w:lvlText w:val="%1."/>
      <w:lvlJc w:val="left"/>
      <w:pPr>
        <w:tabs>
          <w:tab w:val="left" w:pos="1200"/>
        </w:tabs>
        <w:ind w:leftChars="400" w:left="1200" w:hangingChars="200" w:hanging="360"/>
      </w:pPr>
    </w:lvl>
  </w:abstractNum>
  <w:abstractNum w:abstractNumId="8">
    <w:nsid w:val="FFFFFF88"/>
    <w:multiLevelType w:val="singleLevel"/>
    <w:tmpl w:val="FFFFFF88"/>
    <w:lvl w:ilvl="0">
      <w:start w:val="1"/>
      <w:numFmt w:val="decimal"/>
      <w:pStyle w:val="a4"/>
      <w:lvlText w:val="%1."/>
      <w:lvlJc w:val="left"/>
      <w:pPr>
        <w:tabs>
          <w:tab w:val="left" w:pos="839"/>
        </w:tabs>
        <w:ind w:left="839" w:hanging="419"/>
      </w:pPr>
      <w:rPr>
        <w:rFonts w:hint="eastAsia"/>
      </w:rPr>
    </w:lvl>
  </w:abstractNum>
  <w:abstractNum w:abstractNumId="9">
    <w:nsid w:val="FFFFFF89"/>
    <w:multiLevelType w:val="singleLevel"/>
    <w:tmpl w:val="FFFFFF89"/>
    <w:lvl w:ilvl="0">
      <w:start w:val="1"/>
      <w:numFmt w:val="bullet"/>
      <w:pStyle w:val="a5"/>
      <w:lvlText w:val=""/>
      <w:lvlJc w:val="left"/>
      <w:pPr>
        <w:tabs>
          <w:tab w:val="left" w:pos="360"/>
        </w:tabs>
        <w:ind w:left="360" w:hangingChars="200" w:hanging="360"/>
      </w:pPr>
      <w:rPr>
        <w:rFonts w:ascii="Wingdings" w:hAnsi="Wingdings" w:hint="default"/>
      </w:rPr>
    </w:lvl>
  </w:abstractNum>
  <w:abstractNum w:abstractNumId="10">
    <w:nsid w:val="00000006"/>
    <w:multiLevelType w:val="multilevel"/>
    <w:tmpl w:val="00000006"/>
    <w:lvl w:ilvl="0">
      <w:start w:val="6"/>
      <w:numFmt w:val="decimal"/>
      <w:lvlText w:val="第%1章."/>
      <w:lvlJc w:val="left"/>
      <w:pPr>
        <w:tabs>
          <w:tab w:val="left" w:pos="425"/>
        </w:tabs>
        <w:ind w:left="425" w:hanging="425"/>
      </w:pPr>
      <w:rPr>
        <w:rFonts w:hint="eastAsia"/>
      </w:rPr>
    </w:lvl>
    <w:lvl w:ilvl="1">
      <w:start w:val="1"/>
      <w:numFmt w:val="decimal"/>
      <w:pStyle w:val="2Ctr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0000021"/>
    <w:multiLevelType w:val="multilevel"/>
    <w:tmpl w:val="00000021"/>
    <w:lvl w:ilvl="0">
      <w:start w:val="1"/>
      <w:numFmt w:val="chineseCountingThousand"/>
      <w:pStyle w:val="1Heading0PIM1H1h1l1Head1ChapterheadingHead11"/>
      <w:lvlText w:val="第%1部分"/>
      <w:lvlJc w:val="right"/>
      <w:pPr>
        <w:tabs>
          <w:tab w:val="left" w:pos="420"/>
        </w:tabs>
        <w:ind w:left="420" w:hanging="420"/>
      </w:p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2">
    <w:nsid w:val="01B52A44"/>
    <w:multiLevelType w:val="multilevel"/>
    <w:tmpl w:val="01B52A44"/>
    <w:lvl w:ilvl="0">
      <w:start w:val="1"/>
      <w:numFmt w:val="bullet"/>
      <w:pStyle w:val="a6"/>
      <w:lvlText w:val=""/>
      <w:lvlJc w:val="left"/>
      <w:pPr>
        <w:tabs>
          <w:tab w:val="left" w:pos="900"/>
        </w:tabs>
        <w:ind w:left="900" w:hanging="420"/>
      </w:pPr>
      <w:rPr>
        <w:rFonts w:ascii="Wingdings" w:hAnsi="Wingdings" w:hint="default"/>
      </w:rPr>
    </w:lvl>
    <w:lvl w:ilvl="1">
      <w:start w:val="1"/>
      <w:numFmt w:val="bullet"/>
      <w:pStyle w:val="zxb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2A77C71"/>
    <w:multiLevelType w:val="multilevel"/>
    <w:tmpl w:val="02A77C71"/>
    <w:lvl w:ilvl="0">
      <w:start w:val="1"/>
      <w:numFmt w:val="decimal"/>
      <w:pStyle w:val="1"/>
      <w:isLgl/>
      <w:lvlText w:val="%1"/>
      <w:lvlJc w:val="left"/>
      <w:pPr>
        <w:tabs>
          <w:tab w:val="left" w:pos="1418"/>
        </w:tabs>
        <w:ind w:left="1418" w:hanging="454"/>
      </w:pPr>
      <w:rPr>
        <w:rFonts w:hint="eastAsia"/>
      </w:rPr>
    </w:lvl>
    <w:lvl w:ilvl="1">
      <w:start w:val="1"/>
      <w:numFmt w:val="upperLetter"/>
      <w:lvlText w:val="%2."/>
      <w:lvlJc w:val="left"/>
      <w:pPr>
        <w:tabs>
          <w:tab w:val="left" w:pos="1871"/>
        </w:tabs>
        <w:ind w:left="1871" w:hanging="453"/>
      </w:pPr>
      <w:rPr>
        <w:rFonts w:hint="eastAsia"/>
      </w:rPr>
    </w:lvl>
    <w:lvl w:ilvl="2">
      <w:start w:val="1"/>
      <w:numFmt w:val="lowerLetter"/>
      <w:pStyle w:val="30"/>
      <w:lvlText w:val="%3."/>
      <w:lvlJc w:val="left"/>
      <w:pPr>
        <w:tabs>
          <w:tab w:val="left" w:pos="2325"/>
        </w:tabs>
        <w:ind w:left="2325" w:hanging="454"/>
      </w:pPr>
      <w:rPr>
        <w:rFonts w:hint="eastAsia"/>
      </w:rPr>
    </w:lvl>
    <w:lvl w:ilvl="3">
      <w:start w:val="1"/>
      <w:numFmt w:val="decimal"/>
      <w:lvlText w:val="%1.%2.%3.%4"/>
      <w:lvlJc w:val="left"/>
      <w:pPr>
        <w:tabs>
          <w:tab w:val="left" w:pos="1928"/>
        </w:tabs>
        <w:ind w:left="1928" w:hanging="964"/>
      </w:pPr>
      <w:rPr>
        <w:rFonts w:hint="eastAsia"/>
      </w:rPr>
    </w:lvl>
    <w:lvl w:ilvl="4">
      <w:start w:val="1"/>
      <w:numFmt w:val="decimal"/>
      <w:lvlText w:val="%1.%2.%3.%4.%5"/>
      <w:lvlJc w:val="left"/>
      <w:pPr>
        <w:tabs>
          <w:tab w:val="left" w:pos="1106"/>
        </w:tabs>
        <w:ind w:left="1106" w:hanging="1361"/>
      </w:pPr>
      <w:rPr>
        <w:rFonts w:hint="eastAsia"/>
      </w:rPr>
    </w:lvl>
    <w:lvl w:ilvl="5">
      <w:start w:val="1"/>
      <w:numFmt w:val="decimal"/>
      <w:lvlText w:val="%1.%2.%3.%4.%5.%6"/>
      <w:lvlJc w:val="left"/>
      <w:pPr>
        <w:tabs>
          <w:tab w:val="left" w:pos="1106"/>
        </w:tabs>
        <w:ind w:left="1106" w:hanging="1361"/>
      </w:pPr>
      <w:rPr>
        <w:rFonts w:hint="eastAsia"/>
      </w:rPr>
    </w:lvl>
    <w:lvl w:ilvl="6">
      <w:start w:val="1"/>
      <w:numFmt w:val="decimal"/>
      <w:lvlText w:val="%1.%2.%3.%4.%5.%6.%7"/>
      <w:lvlJc w:val="left"/>
      <w:pPr>
        <w:tabs>
          <w:tab w:val="left" w:pos="1545"/>
        </w:tabs>
        <w:ind w:left="1106" w:hanging="1361"/>
      </w:pPr>
      <w:rPr>
        <w:rFonts w:hint="eastAsia"/>
      </w:rPr>
    </w:lvl>
    <w:lvl w:ilvl="7">
      <w:start w:val="1"/>
      <w:numFmt w:val="decimal"/>
      <w:lvlText w:val="%1.%2.%3.%4.%5.%6.%7.%8"/>
      <w:lvlJc w:val="left"/>
      <w:pPr>
        <w:tabs>
          <w:tab w:val="left" w:pos="1905"/>
        </w:tabs>
        <w:ind w:left="1106" w:hanging="1361"/>
      </w:pPr>
      <w:rPr>
        <w:rFonts w:hint="eastAsia"/>
      </w:rPr>
    </w:lvl>
    <w:lvl w:ilvl="8">
      <w:start w:val="1"/>
      <w:numFmt w:val="decimal"/>
      <w:lvlText w:val="%1.%2.%3.%4.%5.%6.%7.%8.%9"/>
      <w:lvlJc w:val="left"/>
      <w:pPr>
        <w:tabs>
          <w:tab w:val="left" w:pos="1905"/>
        </w:tabs>
        <w:ind w:left="1106" w:hanging="1361"/>
      </w:pPr>
      <w:rPr>
        <w:rFonts w:hint="eastAsia"/>
      </w:rPr>
    </w:lvl>
  </w:abstractNum>
  <w:abstractNum w:abstractNumId="14">
    <w:nsid w:val="06784D56"/>
    <w:multiLevelType w:val="multilevel"/>
    <w:tmpl w:val="06784D56"/>
    <w:lvl w:ilvl="0">
      <w:start w:val="1"/>
      <w:numFmt w:val="upperLetter"/>
      <w:pStyle w:val="20"/>
      <w:lvlText w:val="附录%1."/>
      <w:lvlJc w:val="left"/>
      <w:pPr>
        <w:tabs>
          <w:tab w:val="left" w:pos="907"/>
        </w:tabs>
        <w:ind w:left="907" w:hanging="90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C30429D"/>
    <w:multiLevelType w:val="multilevel"/>
    <w:tmpl w:val="0C30429D"/>
    <w:lvl w:ilvl="0">
      <w:start w:val="1"/>
      <w:numFmt w:val="bullet"/>
      <w:pStyle w:val="ItemList-"/>
      <w:lvlText w:val=""/>
      <w:lvlPicBulletId w:val="0"/>
      <w:lvlJc w:val="left"/>
      <w:pPr>
        <w:tabs>
          <w:tab w:val="left" w:pos="426"/>
        </w:tabs>
        <w:ind w:left="426" w:hanging="426"/>
      </w:pPr>
      <w:rPr>
        <w:rFonts w:ascii="Symbol" w:hAnsi="Symbol" w:cs="Symbol" w:hint="default"/>
        <w:b w:val="0"/>
        <w:i w:val="0"/>
        <w:color w:val="auto"/>
        <w:sz w:val="18"/>
        <w:szCs w:val="18"/>
      </w:rPr>
    </w:lvl>
    <w:lvl w:ilvl="1">
      <w:start w:val="1"/>
      <w:numFmt w:val="bullet"/>
      <w:lvlText w:val=""/>
      <w:lvlJc w:val="left"/>
      <w:pPr>
        <w:tabs>
          <w:tab w:val="left" w:pos="840"/>
        </w:tabs>
        <w:ind w:left="840" w:hanging="420"/>
      </w:pPr>
      <w:rPr>
        <w:rFonts w:ascii="Wingdings" w:hAnsi="Wingdings" w:hint="default"/>
        <w:b w:val="0"/>
        <w:i w:val="0"/>
        <w:color w:val="auto"/>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09D0F1C"/>
    <w:multiLevelType w:val="multilevel"/>
    <w:tmpl w:val="109D0F1C"/>
    <w:lvl w:ilvl="0">
      <w:start w:val="1"/>
      <w:numFmt w:val="chineseCountingThousand"/>
      <w:pStyle w:val="10"/>
      <w:lvlText w:val="%1、"/>
      <w:lvlJc w:val="left"/>
      <w:pPr>
        <w:tabs>
          <w:tab w:val="left" w:pos="420"/>
        </w:tabs>
        <w:ind w:left="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A705BE"/>
    <w:multiLevelType w:val="multilevel"/>
    <w:tmpl w:val="14A705BE"/>
    <w:lvl w:ilvl="0">
      <w:start w:val="1"/>
      <w:numFmt w:val="bullet"/>
      <w:pStyle w:val="21"/>
      <w:lvlText w:val=""/>
      <w:lvlJc w:val="left"/>
      <w:pPr>
        <w:tabs>
          <w:tab w:val="left" w:pos="1412"/>
        </w:tabs>
        <w:ind w:left="1412" w:hanging="420"/>
      </w:pPr>
      <w:rPr>
        <w:rFonts w:ascii="Wingdings" w:hAnsi="Wingdings" w:hint="default"/>
        <w:color w:val="0000FF"/>
      </w:rPr>
    </w:lvl>
    <w:lvl w:ilvl="1">
      <w:start w:val="1"/>
      <w:numFmt w:val="bullet"/>
      <w:lvlText w:val=""/>
      <w:lvlJc w:val="left"/>
      <w:pPr>
        <w:tabs>
          <w:tab w:val="left" w:pos="1832"/>
        </w:tabs>
        <w:ind w:left="1832" w:hanging="420"/>
      </w:pPr>
      <w:rPr>
        <w:rFonts w:ascii="Wingdings" w:hAnsi="Wingdings" w:hint="default"/>
      </w:rPr>
    </w:lvl>
    <w:lvl w:ilvl="2">
      <w:start w:val="1"/>
      <w:numFmt w:val="bullet"/>
      <w:lvlText w:val=""/>
      <w:lvlJc w:val="left"/>
      <w:pPr>
        <w:tabs>
          <w:tab w:val="left" w:pos="2252"/>
        </w:tabs>
        <w:ind w:left="2252" w:hanging="420"/>
      </w:pPr>
      <w:rPr>
        <w:rFonts w:ascii="Wingdings" w:hAnsi="Wingdings" w:hint="default"/>
      </w:rPr>
    </w:lvl>
    <w:lvl w:ilvl="3">
      <w:start w:val="1"/>
      <w:numFmt w:val="bullet"/>
      <w:lvlText w:val=""/>
      <w:lvlJc w:val="left"/>
      <w:pPr>
        <w:tabs>
          <w:tab w:val="left" w:pos="2672"/>
        </w:tabs>
        <w:ind w:left="2672" w:hanging="420"/>
      </w:pPr>
      <w:rPr>
        <w:rFonts w:ascii="Wingdings" w:hAnsi="Wingdings" w:hint="default"/>
      </w:rPr>
    </w:lvl>
    <w:lvl w:ilvl="4">
      <w:start w:val="1"/>
      <w:numFmt w:val="bullet"/>
      <w:lvlText w:val=""/>
      <w:lvlJc w:val="left"/>
      <w:pPr>
        <w:tabs>
          <w:tab w:val="left" w:pos="3092"/>
        </w:tabs>
        <w:ind w:left="3092" w:hanging="420"/>
      </w:pPr>
      <w:rPr>
        <w:rFonts w:ascii="Wingdings" w:hAnsi="Wingdings" w:hint="default"/>
      </w:rPr>
    </w:lvl>
    <w:lvl w:ilvl="5">
      <w:start w:val="1"/>
      <w:numFmt w:val="bullet"/>
      <w:lvlText w:val=""/>
      <w:lvlJc w:val="left"/>
      <w:pPr>
        <w:tabs>
          <w:tab w:val="left" w:pos="3512"/>
        </w:tabs>
        <w:ind w:left="3512" w:hanging="420"/>
      </w:pPr>
      <w:rPr>
        <w:rFonts w:ascii="Wingdings" w:hAnsi="Wingdings" w:hint="default"/>
      </w:rPr>
    </w:lvl>
    <w:lvl w:ilvl="6">
      <w:start w:val="1"/>
      <w:numFmt w:val="bullet"/>
      <w:lvlText w:val=""/>
      <w:lvlJc w:val="left"/>
      <w:pPr>
        <w:tabs>
          <w:tab w:val="left" w:pos="3932"/>
        </w:tabs>
        <w:ind w:left="3932" w:hanging="420"/>
      </w:pPr>
      <w:rPr>
        <w:rFonts w:ascii="Wingdings" w:hAnsi="Wingdings" w:hint="default"/>
      </w:rPr>
    </w:lvl>
    <w:lvl w:ilvl="7">
      <w:start w:val="1"/>
      <w:numFmt w:val="bullet"/>
      <w:lvlText w:val=""/>
      <w:lvlJc w:val="left"/>
      <w:pPr>
        <w:tabs>
          <w:tab w:val="left" w:pos="4352"/>
        </w:tabs>
        <w:ind w:left="4352" w:hanging="420"/>
      </w:pPr>
      <w:rPr>
        <w:rFonts w:ascii="Wingdings" w:hAnsi="Wingdings" w:hint="default"/>
      </w:rPr>
    </w:lvl>
    <w:lvl w:ilvl="8">
      <w:start w:val="1"/>
      <w:numFmt w:val="bullet"/>
      <w:lvlText w:val=""/>
      <w:lvlJc w:val="left"/>
      <w:pPr>
        <w:tabs>
          <w:tab w:val="left" w:pos="4772"/>
        </w:tabs>
        <w:ind w:left="4772" w:hanging="420"/>
      </w:pPr>
      <w:rPr>
        <w:rFonts w:ascii="Wingdings" w:hAnsi="Wingdings" w:hint="default"/>
      </w:rPr>
    </w:lvl>
  </w:abstractNum>
  <w:abstractNum w:abstractNumId="18">
    <w:nsid w:val="17611A79"/>
    <w:multiLevelType w:val="singleLevel"/>
    <w:tmpl w:val="17611A79"/>
    <w:lvl w:ilvl="0">
      <w:start w:val="1"/>
      <w:numFmt w:val="decimal"/>
      <w:pStyle w:val="22"/>
      <w:lvlText w:val="%1. "/>
      <w:lvlJc w:val="left"/>
      <w:pPr>
        <w:tabs>
          <w:tab w:val="left" w:pos="3"/>
        </w:tabs>
        <w:ind w:left="3" w:firstLine="400"/>
      </w:pPr>
      <w:rPr>
        <w:rFonts w:hint="eastAsia"/>
        <w:kern w:val="2"/>
        <w:sz w:val="24"/>
      </w:rPr>
    </w:lvl>
  </w:abstractNum>
  <w:abstractNum w:abstractNumId="19">
    <w:nsid w:val="1A2F4042"/>
    <w:multiLevelType w:val="multilevel"/>
    <w:tmpl w:val="1A2F4042"/>
    <w:lvl w:ilvl="0">
      <w:start w:val="1"/>
      <w:numFmt w:val="bullet"/>
      <w:pStyle w:val="NotesTextListinTable"/>
      <w:lvlText w:val=""/>
      <w:lvlJc w:val="left"/>
      <w:pPr>
        <w:tabs>
          <w:tab w:val="left" w:pos="56"/>
        </w:tabs>
        <w:ind w:left="283" w:hanging="283"/>
      </w:pPr>
      <w:rPr>
        <w:rFonts w:ascii="Wingdings" w:hAnsi="Wingdings" w:hint="default"/>
        <w:b w:val="0"/>
        <w:bCs/>
        <w:i w:val="0"/>
        <w:iCs w:val="0"/>
        <w:caps w:val="0"/>
        <w:strike w:val="0"/>
        <w:dstrike w:val="0"/>
        <w:vanish w:val="0"/>
        <w:color w:val="auto"/>
        <w:sz w:val="13"/>
        <w:szCs w:val="13"/>
        <w:vertAlign w:val="baseline"/>
      </w:rPr>
    </w:lvl>
    <w:lvl w:ilvl="1">
      <w:start w:val="1"/>
      <w:numFmt w:val="none"/>
      <w:lvlRestart w:val="0"/>
      <w:suff w:val="nothing"/>
      <w:lvlText w:val=""/>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none"/>
      <w:lvlRestart w:val="0"/>
      <w:suff w:val="nothing"/>
      <w:lvlText w:val=""/>
      <w:lvlJc w:val="left"/>
      <w:pPr>
        <w:ind w:left="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none"/>
      <w:lvlRestart w:val="0"/>
      <w:suff w:val="nothing"/>
      <w:lvlText w:val=""/>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none"/>
      <w:lvlRestart w:val="0"/>
      <w:lvlText w:val=""/>
      <w:lvlJc w:val="left"/>
      <w:pPr>
        <w:tabs>
          <w:tab w:val="left"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none"/>
      <w:lvlRestart w:val="0"/>
      <w:suff w:val="space"/>
      <w:lvlText w:val=""/>
      <w:lvlJc w:val="left"/>
      <w:pPr>
        <w:ind w:left="1134" w:firstLine="0"/>
      </w:pPr>
      <w:rPr>
        <w:rFonts w:ascii="Arial" w:eastAsia="黑体" w:hAnsi="Arial" w:hint="default"/>
        <w:b w:val="0"/>
        <w:bCs w:val="0"/>
        <w:i w:val="0"/>
        <w:iCs w:val="0"/>
        <w:color w:val="auto"/>
        <w:sz w:val="18"/>
        <w:szCs w:val="18"/>
        <w:u w:val="none"/>
      </w:rPr>
    </w:lvl>
    <w:lvl w:ilvl="6">
      <w:start w:val="1"/>
      <w:numFmt w:val="none"/>
      <w:lvlRestart w:val="0"/>
      <w:suff w:val="space"/>
      <w:lvlText w:val=""/>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lvlRestart w:val="0"/>
      <w:suff w:val="nothing"/>
      <w:lvlText w:val=""/>
      <w:lvlJc w:val="left"/>
      <w:pPr>
        <w:ind w:left="0" w:firstLine="0"/>
      </w:pPr>
      <w:rPr>
        <w:rFonts w:hint="eastAsia"/>
      </w:rPr>
    </w:lvl>
    <w:lvl w:ilvl="8">
      <w:start w:val="1"/>
      <w:numFmt w:val="none"/>
      <w:lvlRestart w:val="0"/>
      <w:lvlText w:val=""/>
      <w:lvlJc w:val="left"/>
      <w:pPr>
        <w:tabs>
          <w:tab w:val="left" w:pos="1134"/>
        </w:tabs>
        <w:ind w:left="1134" w:hanging="907"/>
      </w:pPr>
      <w:rPr>
        <w:rFonts w:ascii="Arial" w:eastAsia="宋体" w:hAnsi="Arial" w:hint="default"/>
        <w:b/>
        <w:bCs/>
        <w:i w:val="0"/>
        <w:iCs w:val="0"/>
        <w:color w:val="auto"/>
        <w:sz w:val="21"/>
        <w:szCs w:val="21"/>
      </w:rPr>
    </w:lvl>
  </w:abstractNum>
  <w:abstractNum w:abstractNumId="20">
    <w:nsid w:val="1D7F375A"/>
    <w:multiLevelType w:val="multilevel"/>
    <w:tmpl w:val="1D7F375A"/>
    <w:lvl w:ilvl="0">
      <w:start w:val="1"/>
      <w:numFmt w:val="lowerLetter"/>
      <w:pStyle w:val="a7"/>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446"/>
        </w:tabs>
        <w:ind w:left="453" w:hanging="453"/>
      </w:pPr>
      <w:rPr>
        <w:rFonts w:hint="eastAsia"/>
      </w:rPr>
    </w:lvl>
    <w:lvl w:ilvl="2">
      <w:start w:val="1"/>
      <w:numFmt w:val="lowerRoman"/>
      <w:lvlText w:val="%3."/>
      <w:lvlJc w:val="right"/>
      <w:pPr>
        <w:tabs>
          <w:tab w:val="left" w:pos="446"/>
        </w:tabs>
        <w:ind w:left="453" w:hanging="453"/>
      </w:pPr>
      <w:rPr>
        <w:rFonts w:hint="eastAsia"/>
      </w:rPr>
    </w:lvl>
    <w:lvl w:ilvl="3">
      <w:start w:val="1"/>
      <w:numFmt w:val="decimal"/>
      <w:lvlText w:val="%4."/>
      <w:lvlJc w:val="left"/>
      <w:pPr>
        <w:tabs>
          <w:tab w:val="left" w:pos="446"/>
        </w:tabs>
        <w:ind w:left="453" w:hanging="453"/>
      </w:pPr>
      <w:rPr>
        <w:rFonts w:hint="eastAsia"/>
      </w:rPr>
    </w:lvl>
    <w:lvl w:ilvl="4">
      <w:start w:val="1"/>
      <w:numFmt w:val="lowerLetter"/>
      <w:lvlText w:val="%5)"/>
      <w:lvlJc w:val="left"/>
      <w:pPr>
        <w:tabs>
          <w:tab w:val="left" w:pos="446"/>
        </w:tabs>
        <w:ind w:left="453" w:hanging="453"/>
      </w:pPr>
      <w:rPr>
        <w:rFonts w:hint="eastAsia"/>
      </w:rPr>
    </w:lvl>
    <w:lvl w:ilvl="5">
      <w:start w:val="1"/>
      <w:numFmt w:val="lowerRoman"/>
      <w:lvlText w:val="%6."/>
      <w:lvlJc w:val="right"/>
      <w:pPr>
        <w:tabs>
          <w:tab w:val="left" w:pos="446"/>
        </w:tabs>
        <w:ind w:left="453" w:hanging="453"/>
      </w:pPr>
      <w:rPr>
        <w:rFonts w:hint="eastAsia"/>
      </w:rPr>
    </w:lvl>
    <w:lvl w:ilvl="6">
      <w:start w:val="1"/>
      <w:numFmt w:val="decimal"/>
      <w:lvlText w:val="%7."/>
      <w:lvlJc w:val="left"/>
      <w:pPr>
        <w:tabs>
          <w:tab w:val="left" w:pos="446"/>
        </w:tabs>
        <w:ind w:left="453" w:hanging="453"/>
      </w:pPr>
      <w:rPr>
        <w:rFonts w:hint="eastAsia"/>
      </w:rPr>
    </w:lvl>
    <w:lvl w:ilvl="7">
      <w:start w:val="1"/>
      <w:numFmt w:val="lowerLetter"/>
      <w:lvlText w:val="%8)"/>
      <w:lvlJc w:val="left"/>
      <w:pPr>
        <w:tabs>
          <w:tab w:val="left" w:pos="446"/>
        </w:tabs>
        <w:ind w:left="453" w:hanging="453"/>
      </w:pPr>
      <w:rPr>
        <w:rFonts w:hint="eastAsia"/>
      </w:rPr>
    </w:lvl>
    <w:lvl w:ilvl="8">
      <w:start w:val="1"/>
      <w:numFmt w:val="lowerRoman"/>
      <w:lvlText w:val="%9."/>
      <w:lvlJc w:val="right"/>
      <w:pPr>
        <w:tabs>
          <w:tab w:val="left" w:pos="446"/>
        </w:tabs>
        <w:ind w:left="453" w:hanging="453"/>
      </w:pPr>
      <w:rPr>
        <w:rFonts w:hint="eastAsia"/>
      </w:rPr>
    </w:lvl>
  </w:abstractNum>
  <w:abstractNum w:abstractNumId="21">
    <w:nsid w:val="231C1875"/>
    <w:multiLevelType w:val="multilevel"/>
    <w:tmpl w:val="231C1875"/>
    <w:lvl w:ilvl="0">
      <w:start w:val="1"/>
      <w:numFmt w:val="bullet"/>
      <w:pStyle w:val="BlkItem1"/>
      <w:lvlText w:val=""/>
      <w:lvlJc w:val="left"/>
      <w:pPr>
        <w:tabs>
          <w:tab w:val="left" w:pos="601"/>
        </w:tabs>
        <w:ind w:left="601" w:hanging="420"/>
      </w:pPr>
      <w:rPr>
        <w:rFonts w:ascii="Wingdings" w:hAnsi="Wingdings" w:hint="default"/>
      </w:rPr>
    </w:lvl>
    <w:lvl w:ilvl="1">
      <w:start w:val="1"/>
      <w:numFmt w:val="bullet"/>
      <w:lvlText w:val=""/>
      <w:lvlJc w:val="left"/>
      <w:pPr>
        <w:tabs>
          <w:tab w:val="left" w:pos="1021"/>
        </w:tabs>
        <w:ind w:left="1021" w:hanging="420"/>
      </w:pPr>
      <w:rPr>
        <w:rFonts w:ascii="Wingdings" w:hAnsi="Wingdings" w:hint="default"/>
      </w:rPr>
    </w:lvl>
    <w:lvl w:ilvl="2">
      <w:start w:val="1"/>
      <w:numFmt w:val="bullet"/>
      <w:lvlText w:val=""/>
      <w:lvlJc w:val="left"/>
      <w:pPr>
        <w:tabs>
          <w:tab w:val="left" w:pos="1441"/>
        </w:tabs>
        <w:ind w:left="1441" w:hanging="420"/>
      </w:pPr>
      <w:rPr>
        <w:rFonts w:ascii="Wingdings" w:hAnsi="Wingdings" w:hint="default"/>
      </w:rPr>
    </w:lvl>
    <w:lvl w:ilvl="3">
      <w:start w:val="1"/>
      <w:numFmt w:val="bullet"/>
      <w:lvlText w:val=""/>
      <w:lvlJc w:val="left"/>
      <w:pPr>
        <w:tabs>
          <w:tab w:val="left" w:pos="1861"/>
        </w:tabs>
        <w:ind w:left="1861" w:hanging="420"/>
      </w:pPr>
      <w:rPr>
        <w:rFonts w:ascii="Wingdings" w:hAnsi="Wingdings" w:hint="default"/>
      </w:rPr>
    </w:lvl>
    <w:lvl w:ilvl="4">
      <w:start w:val="1"/>
      <w:numFmt w:val="bullet"/>
      <w:lvlText w:val=""/>
      <w:lvlJc w:val="left"/>
      <w:pPr>
        <w:tabs>
          <w:tab w:val="left" w:pos="2281"/>
        </w:tabs>
        <w:ind w:left="2281" w:hanging="420"/>
      </w:pPr>
      <w:rPr>
        <w:rFonts w:ascii="Wingdings" w:hAnsi="Wingdings" w:hint="default"/>
      </w:rPr>
    </w:lvl>
    <w:lvl w:ilvl="5">
      <w:start w:val="1"/>
      <w:numFmt w:val="bullet"/>
      <w:lvlText w:val=""/>
      <w:lvlJc w:val="left"/>
      <w:pPr>
        <w:tabs>
          <w:tab w:val="left" w:pos="2701"/>
        </w:tabs>
        <w:ind w:left="2701" w:hanging="420"/>
      </w:pPr>
      <w:rPr>
        <w:rFonts w:ascii="Wingdings" w:hAnsi="Wingdings" w:hint="default"/>
      </w:rPr>
    </w:lvl>
    <w:lvl w:ilvl="6">
      <w:start w:val="1"/>
      <w:numFmt w:val="bullet"/>
      <w:lvlText w:val=""/>
      <w:lvlJc w:val="left"/>
      <w:pPr>
        <w:tabs>
          <w:tab w:val="left" w:pos="3121"/>
        </w:tabs>
        <w:ind w:left="3121" w:hanging="420"/>
      </w:pPr>
      <w:rPr>
        <w:rFonts w:ascii="Wingdings" w:hAnsi="Wingdings" w:hint="default"/>
      </w:rPr>
    </w:lvl>
    <w:lvl w:ilvl="7">
      <w:start w:val="1"/>
      <w:numFmt w:val="bullet"/>
      <w:lvlText w:val=""/>
      <w:lvlJc w:val="left"/>
      <w:pPr>
        <w:tabs>
          <w:tab w:val="left" w:pos="3541"/>
        </w:tabs>
        <w:ind w:left="3541" w:hanging="420"/>
      </w:pPr>
      <w:rPr>
        <w:rFonts w:ascii="Wingdings" w:hAnsi="Wingdings" w:hint="default"/>
      </w:rPr>
    </w:lvl>
    <w:lvl w:ilvl="8">
      <w:start w:val="1"/>
      <w:numFmt w:val="bullet"/>
      <w:lvlText w:val=""/>
      <w:lvlJc w:val="left"/>
      <w:pPr>
        <w:tabs>
          <w:tab w:val="left" w:pos="3961"/>
        </w:tabs>
        <w:ind w:left="3961" w:hanging="420"/>
      </w:pPr>
      <w:rPr>
        <w:rFonts w:ascii="Wingdings" w:hAnsi="Wingdings" w:hint="default"/>
      </w:rPr>
    </w:lvl>
  </w:abstractNum>
  <w:abstractNum w:abstractNumId="22">
    <w:nsid w:val="2D6F6670"/>
    <w:multiLevelType w:val="singleLevel"/>
    <w:tmpl w:val="2D6F6670"/>
    <w:lvl w:ilvl="0">
      <w:start w:val="1"/>
      <w:numFmt w:val="decimal"/>
      <w:suff w:val="nothing"/>
      <w:lvlText w:val="%1、"/>
      <w:lvlJc w:val="left"/>
    </w:lvl>
  </w:abstractNum>
  <w:abstractNum w:abstractNumId="23">
    <w:nsid w:val="2E19325F"/>
    <w:multiLevelType w:val="multilevel"/>
    <w:tmpl w:val="2E19325F"/>
    <w:lvl w:ilvl="0">
      <w:start w:val="1"/>
      <w:numFmt w:val="bullet"/>
      <w:pStyle w:val="a8"/>
      <w:lvlText w:val=""/>
      <w:lvlJc w:val="left"/>
      <w:pPr>
        <w:tabs>
          <w:tab w:val="left" w:pos="420"/>
        </w:tabs>
        <w:ind w:left="420" w:hanging="420"/>
      </w:pPr>
      <w:rPr>
        <w:rFonts w:ascii="Wingdings" w:hAnsi="Wingdings" w:hint="default"/>
      </w:rPr>
    </w:lvl>
    <w:lvl w:ilvl="1">
      <w:start w:val="1"/>
      <w:numFmt w:val="decimal"/>
      <w:lvlText w:val="%2."/>
      <w:lvlJc w:val="left"/>
      <w:pPr>
        <w:tabs>
          <w:tab w:val="left" w:pos="540"/>
        </w:tabs>
        <w:ind w:left="540" w:hanging="420"/>
      </w:pPr>
      <w:rPr>
        <w:rFonts w:hint="default"/>
      </w:rPr>
    </w:lvl>
    <w:lvl w:ilvl="2">
      <w:start w:val="1"/>
      <w:numFmt w:val="upperLetter"/>
      <w:lvlText w:val="%3-"/>
      <w:lvlJc w:val="left"/>
      <w:pPr>
        <w:tabs>
          <w:tab w:val="left" w:pos="1080"/>
        </w:tabs>
        <w:ind w:left="1080" w:hanging="24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2E4FCD72"/>
    <w:multiLevelType w:val="multilevel"/>
    <w:tmpl w:val="2E4FCD72"/>
    <w:lvl w:ilvl="0">
      <w:start w:val="1"/>
      <w:numFmt w:val="decimal"/>
      <w:pStyle w:val="1001"/>
      <w:isLgl/>
      <w:lvlText w:val="%1."/>
      <w:lvlJc w:val="left"/>
      <w:pPr>
        <w:tabs>
          <w:tab w:val="left" w:pos="425"/>
        </w:tabs>
        <w:ind w:left="425" w:hanging="425"/>
      </w:pPr>
      <w:rPr>
        <w:rFonts w:eastAsia="楷体_GB2312" w:hint="eastAsia"/>
        <w:b/>
        <w:i w:val="0"/>
        <w:sz w:val="32"/>
        <w:szCs w:val="32"/>
      </w:rPr>
    </w:lvl>
    <w:lvl w:ilvl="1">
      <w:start w:val="1"/>
      <w:numFmt w:val="decimal"/>
      <w:isLgl/>
      <w:lvlText w:val="%1.%2."/>
      <w:lvlJc w:val="left"/>
      <w:pPr>
        <w:tabs>
          <w:tab w:val="left" w:pos="567"/>
        </w:tabs>
        <w:ind w:left="567" w:hanging="567"/>
      </w:pPr>
      <w:rPr>
        <w:rFonts w:eastAsia="楷体_GB2312" w:hint="eastAsia"/>
        <w:b/>
        <w:i w:val="0"/>
        <w:sz w:val="28"/>
        <w:szCs w:val="28"/>
      </w:rPr>
    </w:lvl>
    <w:lvl w:ilvl="2">
      <w:start w:val="1"/>
      <w:numFmt w:val="decimal"/>
      <w:lvlText w:val="%1.%2.%3."/>
      <w:lvlJc w:val="left"/>
      <w:pPr>
        <w:tabs>
          <w:tab w:val="left" w:pos="709"/>
        </w:tabs>
        <w:ind w:left="709" w:hanging="709"/>
      </w:pPr>
      <w:rPr>
        <w:rFonts w:eastAsia="楷体_GB2312" w:hint="eastAsia"/>
        <w:b w:val="0"/>
        <w:i w:val="0"/>
        <w:sz w:val="28"/>
        <w:szCs w:val="28"/>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2F27372C"/>
    <w:multiLevelType w:val="multilevel"/>
    <w:tmpl w:val="2F27372C"/>
    <w:lvl w:ilvl="0">
      <w:start w:val="1"/>
      <w:numFmt w:val="bullet"/>
      <w:pStyle w:val="a9"/>
      <w:lvlText w:val=""/>
      <w:lvlJc w:val="left"/>
      <w:pPr>
        <w:tabs>
          <w:tab w:val="left" w:pos="839"/>
        </w:tabs>
        <w:ind w:left="839" w:hanging="419"/>
      </w:pPr>
      <w:rPr>
        <w:rFonts w:ascii="Wingdings" w:hAnsi="Wingdings" w:hint="default"/>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316642F6"/>
    <w:multiLevelType w:val="singleLevel"/>
    <w:tmpl w:val="316642F6"/>
    <w:lvl w:ilvl="0">
      <w:start w:val="1"/>
      <w:numFmt w:val="decimal"/>
      <w:pStyle w:val="aa"/>
      <w:lvlText w:val="(%1)"/>
      <w:lvlJc w:val="left"/>
      <w:pPr>
        <w:tabs>
          <w:tab w:val="left" w:pos="0"/>
        </w:tabs>
        <w:ind w:left="1134" w:hanging="567"/>
      </w:pPr>
      <w:rPr>
        <w:rFonts w:hint="eastAsia"/>
      </w:rPr>
    </w:lvl>
  </w:abstractNum>
  <w:abstractNum w:abstractNumId="27">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bullet"/>
      <w:pStyle w:val="23"/>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nsid w:val="35885004"/>
    <w:multiLevelType w:val="multilevel"/>
    <w:tmpl w:val="35885004"/>
    <w:lvl w:ilvl="0">
      <w:start w:val="1"/>
      <w:numFmt w:val="bullet"/>
      <w:pStyle w:val="11"/>
      <w:lvlText w:val=""/>
      <w:lvlJc w:val="left"/>
      <w:pPr>
        <w:tabs>
          <w:tab w:val="left" w:pos="1418"/>
        </w:tabs>
        <w:ind w:left="1418" w:hanging="45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7F2005E"/>
    <w:multiLevelType w:val="multilevel"/>
    <w:tmpl w:val="37F2005E"/>
    <w:lvl w:ilvl="0">
      <w:start w:val="1"/>
      <w:numFmt w:val="bullet"/>
      <w:pStyle w:val="12"/>
      <w:lvlText w:val=""/>
      <w:lvlJc w:val="left"/>
      <w:pPr>
        <w:tabs>
          <w:tab w:val="left" w:pos="601"/>
        </w:tabs>
        <w:ind w:left="601" w:hanging="420"/>
      </w:pPr>
      <w:rPr>
        <w:rFonts w:ascii="Wingdings" w:hAnsi="Wingdings" w:hint="default"/>
      </w:rPr>
    </w:lvl>
    <w:lvl w:ilvl="1">
      <w:start w:val="1"/>
      <w:numFmt w:val="bullet"/>
      <w:lvlText w:val=""/>
      <w:lvlJc w:val="left"/>
      <w:pPr>
        <w:tabs>
          <w:tab w:val="left" w:pos="1021"/>
        </w:tabs>
        <w:ind w:left="1021" w:hanging="420"/>
      </w:pPr>
      <w:rPr>
        <w:rFonts w:ascii="Wingdings" w:hAnsi="Wingdings" w:hint="default"/>
      </w:rPr>
    </w:lvl>
    <w:lvl w:ilvl="2">
      <w:start w:val="1"/>
      <w:numFmt w:val="bullet"/>
      <w:lvlText w:val=""/>
      <w:lvlJc w:val="left"/>
      <w:pPr>
        <w:tabs>
          <w:tab w:val="left" w:pos="1441"/>
        </w:tabs>
        <w:ind w:left="1441" w:hanging="420"/>
      </w:pPr>
      <w:rPr>
        <w:rFonts w:ascii="Wingdings" w:hAnsi="Wingdings" w:hint="default"/>
      </w:rPr>
    </w:lvl>
    <w:lvl w:ilvl="3">
      <w:start w:val="1"/>
      <w:numFmt w:val="bullet"/>
      <w:lvlText w:val=""/>
      <w:lvlJc w:val="left"/>
      <w:pPr>
        <w:tabs>
          <w:tab w:val="left" w:pos="1861"/>
        </w:tabs>
        <w:ind w:left="1861" w:hanging="420"/>
      </w:pPr>
      <w:rPr>
        <w:rFonts w:ascii="Wingdings" w:hAnsi="Wingdings" w:hint="default"/>
      </w:rPr>
    </w:lvl>
    <w:lvl w:ilvl="4">
      <w:start w:val="1"/>
      <w:numFmt w:val="bullet"/>
      <w:lvlText w:val=""/>
      <w:lvlJc w:val="left"/>
      <w:pPr>
        <w:tabs>
          <w:tab w:val="left" w:pos="2281"/>
        </w:tabs>
        <w:ind w:left="2281" w:hanging="420"/>
      </w:pPr>
      <w:rPr>
        <w:rFonts w:ascii="Wingdings" w:hAnsi="Wingdings" w:hint="default"/>
      </w:rPr>
    </w:lvl>
    <w:lvl w:ilvl="5">
      <w:start w:val="1"/>
      <w:numFmt w:val="bullet"/>
      <w:lvlText w:val=""/>
      <w:lvlJc w:val="left"/>
      <w:pPr>
        <w:tabs>
          <w:tab w:val="left" w:pos="2701"/>
        </w:tabs>
        <w:ind w:left="2701" w:hanging="420"/>
      </w:pPr>
      <w:rPr>
        <w:rFonts w:ascii="Wingdings" w:hAnsi="Wingdings" w:hint="default"/>
      </w:rPr>
    </w:lvl>
    <w:lvl w:ilvl="6">
      <w:start w:val="1"/>
      <w:numFmt w:val="bullet"/>
      <w:lvlText w:val=""/>
      <w:lvlJc w:val="left"/>
      <w:pPr>
        <w:tabs>
          <w:tab w:val="left" w:pos="3121"/>
        </w:tabs>
        <w:ind w:left="3121" w:hanging="420"/>
      </w:pPr>
      <w:rPr>
        <w:rFonts w:ascii="Wingdings" w:hAnsi="Wingdings" w:hint="default"/>
      </w:rPr>
    </w:lvl>
    <w:lvl w:ilvl="7">
      <w:start w:val="1"/>
      <w:numFmt w:val="bullet"/>
      <w:lvlText w:val=""/>
      <w:lvlJc w:val="left"/>
      <w:pPr>
        <w:tabs>
          <w:tab w:val="left" w:pos="3541"/>
        </w:tabs>
        <w:ind w:left="3541" w:hanging="420"/>
      </w:pPr>
      <w:rPr>
        <w:rFonts w:ascii="Wingdings" w:hAnsi="Wingdings" w:hint="default"/>
      </w:rPr>
    </w:lvl>
    <w:lvl w:ilvl="8">
      <w:start w:val="1"/>
      <w:numFmt w:val="bullet"/>
      <w:lvlText w:val=""/>
      <w:lvlJc w:val="left"/>
      <w:pPr>
        <w:tabs>
          <w:tab w:val="left" w:pos="3961"/>
        </w:tabs>
        <w:ind w:left="3961" w:hanging="420"/>
      </w:pPr>
      <w:rPr>
        <w:rFonts w:ascii="Wingdings" w:hAnsi="Wingdings" w:hint="default"/>
      </w:rPr>
    </w:lvl>
  </w:abstractNum>
  <w:abstractNum w:abstractNumId="30">
    <w:nsid w:val="382D5577"/>
    <w:multiLevelType w:val="multilevel"/>
    <w:tmpl w:val="382D5577"/>
    <w:lvl w:ilvl="0">
      <w:start w:val="1"/>
      <w:numFmt w:val="bullet"/>
      <w:pStyle w:val="24"/>
      <w:lvlText w:val=""/>
      <w:lvlJc w:val="left"/>
      <w:pPr>
        <w:tabs>
          <w:tab w:val="left" w:pos="1838"/>
        </w:tabs>
        <w:ind w:left="1838" w:hanging="420"/>
      </w:pPr>
      <w:rPr>
        <w:rFonts w:ascii="Wingdings" w:hAnsi="Wingdings" w:hint="default"/>
      </w:rPr>
    </w:lvl>
    <w:lvl w:ilvl="1">
      <w:start w:val="1"/>
      <w:numFmt w:val="bullet"/>
      <w:lvlText w:val=""/>
      <w:lvlJc w:val="left"/>
      <w:pPr>
        <w:tabs>
          <w:tab w:val="left" w:pos="2258"/>
        </w:tabs>
        <w:ind w:left="2258" w:hanging="420"/>
      </w:pPr>
      <w:rPr>
        <w:rFonts w:ascii="Wingdings" w:hAnsi="Wingdings" w:hint="default"/>
      </w:rPr>
    </w:lvl>
    <w:lvl w:ilvl="2">
      <w:start w:val="1"/>
      <w:numFmt w:val="bullet"/>
      <w:lvlText w:val=""/>
      <w:lvlJc w:val="left"/>
      <w:pPr>
        <w:tabs>
          <w:tab w:val="left" w:pos="2678"/>
        </w:tabs>
        <w:ind w:left="2678" w:hanging="420"/>
      </w:pPr>
      <w:rPr>
        <w:rFonts w:ascii="Wingdings" w:hAnsi="Wingdings" w:hint="default"/>
      </w:rPr>
    </w:lvl>
    <w:lvl w:ilvl="3">
      <w:start w:val="1"/>
      <w:numFmt w:val="bullet"/>
      <w:lvlText w:val=""/>
      <w:lvlJc w:val="left"/>
      <w:pPr>
        <w:tabs>
          <w:tab w:val="left" w:pos="3098"/>
        </w:tabs>
        <w:ind w:left="3098" w:hanging="420"/>
      </w:pPr>
      <w:rPr>
        <w:rFonts w:ascii="Wingdings" w:hAnsi="Wingdings" w:hint="default"/>
      </w:rPr>
    </w:lvl>
    <w:lvl w:ilvl="4">
      <w:start w:val="1"/>
      <w:numFmt w:val="bullet"/>
      <w:lvlText w:val=""/>
      <w:lvlJc w:val="left"/>
      <w:pPr>
        <w:tabs>
          <w:tab w:val="left" w:pos="3518"/>
        </w:tabs>
        <w:ind w:left="3518" w:hanging="420"/>
      </w:pPr>
      <w:rPr>
        <w:rFonts w:ascii="Wingdings" w:hAnsi="Wingdings" w:hint="default"/>
      </w:rPr>
    </w:lvl>
    <w:lvl w:ilvl="5">
      <w:start w:val="1"/>
      <w:numFmt w:val="bullet"/>
      <w:lvlText w:val=""/>
      <w:lvlJc w:val="left"/>
      <w:pPr>
        <w:tabs>
          <w:tab w:val="left" w:pos="3938"/>
        </w:tabs>
        <w:ind w:left="3938" w:hanging="420"/>
      </w:pPr>
      <w:rPr>
        <w:rFonts w:ascii="Wingdings" w:hAnsi="Wingdings" w:hint="default"/>
      </w:rPr>
    </w:lvl>
    <w:lvl w:ilvl="6">
      <w:start w:val="1"/>
      <w:numFmt w:val="bullet"/>
      <w:lvlText w:val=""/>
      <w:lvlJc w:val="left"/>
      <w:pPr>
        <w:tabs>
          <w:tab w:val="left" w:pos="4358"/>
        </w:tabs>
        <w:ind w:left="4358" w:hanging="420"/>
      </w:pPr>
      <w:rPr>
        <w:rFonts w:ascii="Wingdings" w:hAnsi="Wingdings" w:hint="default"/>
      </w:rPr>
    </w:lvl>
    <w:lvl w:ilvl="7">
      <w:start w:val="1"/>
      <w:numFmt w:val="bullet"/>
      <w:lvlText w:val=""/>
      <w:lvlJc w:val="left"/>
      <w:pPr>
        <w:tabs>
          <w:tab w:val="left" w:pos="4778"/>
        </w:tabs>
        <w:ind w:left="4778" w:hanging="420"/>
      </w:pPr>
      <w:rPr>
        <w:rFonts w:ascii="Wingdings" w:hAnsi="Wingdings" w:hint="default"/>
      </w:rPr>
    </w:lvl>
    <w:lvl w:ilvl="8">
      <w:start w:val="1"/>
      <w:numFmt w:val="bullet"/>
      <w:lvlText w:val=""/>
      <w:lvlJc w:val="left"/>
      <w:pPr>
        <w:tabs>
          <w:tab w:val="left" w:pos="5198"/>
        </w:tabs>
        <w:ind w:left="5198" w:hanging="420"/>
      </w:pPr>
      <w:rPr>
        <w:rFonts w:ascii="Wingdings" w:hAnsi="Wingdings" w:hint="default"/>
      </w:rPr>
    </w:lvl>
  </w:abstractNum>
  <w:abstractNum w:abstractNumId="31">
    <w:nsid w:val="420C153B"/>
    <w:multiLevelType w:val="multilevel"/>
    <w:tmpl w:val="420C153B"/>
    <w:lvl w:ilvl="0">
      <w:start w:val="1"/>
      <w:numFmt w:val="decimal"/>
      <w:pStyle w:val="4"/>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44121AA6"/>
    <w:multiLevelType w:val="multilevel"/>
    <w:tmpl w:val="44121AA6"/>
    <w:lvl w:ilvl="0">
      <w:start w:val="1"/>
      <w:numFmt w:val="decimal"/>
      <w:pStyle w:val="HTML"/>
      <w:lvlText w:val="(%1)"/>
      <w:lvlJc w:val="left"/>
      <w:pPr>
        <w:tabs>
          <w:tab w:val="left" w:pos="397"/>
        </w:tabs>
        <w:ind w:left="397" w:hanging="397"/>
      </w:pPr>
      <w:rPr>
        <w:rFonts w:ascii="Arial" w:eastAsia="宋体" w:hAnsi="Arial" w:cs="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4431117"/>
    <w:multiLevelType w:val="multilevel"/>
    <w:tmpl w:val="44431117"/>
    <w:lvl w:ilvl="0">
      <w:start w:val="1"/>
      <w:numFmt w:val="decimal"/>
      <w:pStyle w:val="13"/>
      <w:lvlText w:val="%1."/>
      <w:lvlJc w:val="left"/>
      <w:pPr>
        <w:tabs>
          <w:tab w:val="left" w:pos="1472"/>
        </w:tabs>
        <w:ind w:left="1472" w:hanging="420"/>
      </w:pPr>
    </w:lvl>
    <w:lvl w:ilvl="1">
      <w:start w:val="1"/>
      <w:numFmt w:val="lowerLetter"/>
      <w:lvlText w:val="%2)"/>
      <w:lvlJc w:val="left"/>
      <w:pPr>
        <w:tabs>
          <w:tab w:val="left" w:pos="1892"/>
        </w:tabs>
        <w:ind w:left="1892" w:hanging="420"/>
      </w:pPr>
    </w:lvl>
    <w:lvl w:ilvl="2">
      <w:start w:val="1"/>
      <w:numFmt w:val="lowerRoman"/>
      <w:lvlText w:val="%3."/>
      <w:lvlJc w:val="right"/>
      <w:pPr>
        <w:tabs>
          <w:tab w:val="left" w:pos="2312"/>
        </w:tabs>
        <w:ind w:left="2312" w:hanging="420"/>
      </w:pPr>
    </w:lvl>
    <w:lvl w:ilvl="3">
      <w:start w:val="1"/>
      <w:numFmt w:val="decimal"/>
      <w:lvlText w:val="%4."/>
      <w:lvlJc w:val="left"/>
      <w:pPr>
        <w:tabs>
          <w:tab w:val="left" w:pos="2732"/>
        </w:tabs>
        <w:ind w:left="2732" w:hanging="420"/>
      </w:pPr>
    </w:lvl>
    <w:lvl w:ilvl="4">
      <w:start w:val="1"/>
      <w:numFmt w:val="lowerLetter"/>
      <w:lvlText w:val="%5)"/>
      <w:lvlJc w:val="left"/>
      <w:pPr>
        <w:tabs>
          <w:tab w:val="left" w:pos="3152"/>
        </w:tabs>
        <w:ind w:left="3152" w:hanging="420"/>
      </w:pPr>
    </w:lvl>
    <w:lvl w:ilvl="5">
      <w:start w:val="1"/>
      <w:numFmt w:val="lowerRoman"/>
      <w:lvlText w:val="%6."/>
      <w:lvlJc w:val="right"/>
      <w:pPr>
        <w:tabs>
          <w:tab w:val="left" w:pos="3572"/>
        </w:tabs>
        <w:ind w:left="3572" w:hanging="420"/>
      </w:pPr>
    </w:lvl>
    <w:lvl w:ilvl="6">
      <w:start w:val="1"/>
      <w:numFmt w:val="decimal"/>
      <w:lvlText w:val="%7."/>
      <w:lvlJc w:val="left"/>
      <w:pPr>
        <w:tabs>
          <w:tab w:val="left" w:pos="3992"/>
        </w:tabs>
        <w:ind w:left="3992" w:hanging="420"/>
      </w:pPr>
    </w:lvl>
    <w:lvl w:ilvl="7">
      <w:start w:val="1"/>
      <w:numFmt w:val="lowerLetter"/>
      <w:lvlText w:val="%8)"/>
      <w:lvlJc w:val="left"/>
      <w:pPr>
        <w:tabs>
          <w:tab w:val="left" w:pos="4412"/>
        </w:tabs>
        <w:ind w:left="4412" w:hanging="420"/>
      </w:pPr>
    </w:lvl>
    <w:lvl w:ilvl="8">
      <w:start w:val="1"/>
      <w:numFmt w:val="lowerRoman"/>
      <w:lvlText w:val="%9."/>
      <w:lvlJc w:val="right"/>
      <w:pPr>
        <w:tabs>
          <w:tab w:val="left" w:pos="4832"/>
        </w:tabs>
        <w:ind w:left="4832" w:hanging="420"/>
      </w:pPr>
    </w:lvl>
  </w:abstractNum>
  <w:abstractNum w:abstractNumId="34">
    <w:nsid w:val="45E075D0"/>
    <w:multiLevelType w:val="multilevel"/>
    <w:tmpl w:val="45E075D0"/>
    <w:lvl w:ilvl="0">
      <w:start w:val="1"/>
      <w:numFmt w:val="bullet"/>
      <w:pStyle w:val="31"/>
      <w:lvlText w:val=""/>
      <w:lvlJc w:val="left"/>
      <w:pPr>
        <w:tabs>
          <w:tab w:val="left" w:pos="2325"/>
        </w:tabs>
        <w:ind w:left="2325" w:hanging="454"/>
      </w:pPr>
      <w:rPr>
        <w:rFonts w:ascii="Wingdings" w:eastAsia="Mincho"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470C5A69"/>
    <w:multiLevelType w:val="multilevel"/>
    <w:tmpl w:val="470C5A69"/>
    <w:lvl w:ilvl="0">
      <w:start w:val="1"/>
      <w:numFmt w:val="decimal"/>
      <w:pStyle w:val="ab"/>
      <w:lvlText w:val="%1）"/>
      <w:lvlJc w:val="left"/>
      <w:pPr>
        <w:tabs>
          <w:tab w:val="left" w:pos="200"/>
        </w:tabs>
        <w:ind w:left="839" w:hanging="436"/>
      </w:pPr>
      <w:rPr>
        <w:rFonts w:ascii="Times New Roman" w:eastAsia="宋体" w:hAnsi="Times New Roman"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7E317D0"/>
    <w:multiLevelType w:val="singleLevel"/>
    <w:tmpl w:val="47E317D0"/>
    <w:lvl w:ilvl="0">
      <w:start w:val="1"/>
      <w:numFmt w:val="bullet"/>
      <w:pStyle w:val="ac"/>
      <w:lvlText w:val=""/>
      <w:lvlJc w:val="left"/>
      <w:pPr>
        <w:tabs>
          <w:tab w:val="left" w:pos="987"/>
        </w:tabs>
        <w:ind w:left="987" w:hanging="420"/>
      </w:pPr>
      <w:rPr>
        <w:rFonts w:ascii="Wingdings" w:hAnsi="Wingdings" w:hint="default"/>
      </w:rPr>
    </w:lvl>
  </w:abstractNum>
  <w:abstractNum w:abstractNumId="37">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4C2B4389"/>
    <w:multiLevelType w:val="multilevel"/>
    <w:tmpl w:val="4C2B4389"/>
    <w:lvl w:ilvl="0">
      <w:start w:val="1"/>
      <w:numFmt w:val="decimal"/>
      <w:pStyle w:val="14"/>
      <w:isLgl/>
      <w:suff w:val="nothing"/>
      <w:lvlText w:val="第%1章   "/>
      <w:lvlJc w:val="left"/>
      <w:pPr>
        <w:ind w:left="360" w:firstLine="0"/>
      </w:pPr>
      <w:rPr>
        <w:rFonts w:ascii="Times New Roman" w:eastAsia="黑体" w:hAnsi="Times New Roman" w:hint="default"/>
        <w:b/>
        <w:i w:val="0"/>
        <w:sz w:val="44"/>
        <w:szCs w:val="44"/>
      </w:rPr>
    </w:lvl>
    <w:lvl w:ilvl="1">
      <w:start w:val="1"/>
      <w:numFmt w:val="decimal"/>
      <w:isLgl/>
      <w:suff w:val="nothing"/>
      <w:lvlText w:val="%1.%2 "/>
      <w:lvlJc w:val="left"/>
      <w:pPr>
        <w:ind w:left="0" w:firstLine="0"/>
      </w:pPr>
      <w:rPr>
        <w:rFonts w:ascii="Arial" w:eastAsia="黑体" w:hAnsi="Arial" w:hint="default"/>
        <w:b/>
        <w:i w:val="0"/>
        <w:sz w:val="32"/>
        <w:szCs w:val="32"/>
      </w:rPr>
    </w:lvl>
    <w:lvl w:ilvl="2">
      <w:start w:val="1"/>
      <w:numFmt w:val="decimal"/>
      <w:isLgl/>
      <w:suff w:val="nothing"/>
      <w:lvlText w:val="%1.%2.%3 "/>
      <w:lvlJc w:val="left"/>
      <w:pPr>
        <w:ind w:left="0" w:firstLine="0"/>
      </w:pPr>
      <w:rPr>
        <w:rFonts w:ascii="Arial" w:eastAsia="黑体" w:hAnsi="Arial" w:hint="default"/>
        <w:b/>
        <w:i w:val="0"/>
        <w:sz w:val="28"/>
        <w:szCs w:val="28"/>
      </w:rPr>
    </w:lvl>
    <w:lvl w:ilvl="3">
      <w:start w:val="1"/>
      <w:numFmt w:val="decimal"/>
      <w:suff w:val="nothing"/>
      <w:lvlText w:val="%1.%2.%3.%4 "/>
      <w:lvlJc w:val="left"/>
      <w:pPr>
        <w:ind w:left="0" w:firstLine="0"/>
      </w:pPr>
      <w:rPr>
        <w:rFonts w:ascii="Times New Roman" w:eastAsia="宋体" w:hAnsi="Times New Roman" w:hint="default"/>
        <w:b w:val="0"/>
        <w:i w:val="0"/>
        <w:sz w:val="28"/>
      </w:rPr>
    </w:lvl>
    <w:lvl w:ilvl="4">
      <w:start w:val="1"/>
      <w:numFmt w:val="decimal"/>
      <w:suff w:val="nothing"/>
      <w:lvlText w:val="%1.%2.%3.%4.%5 "/>
      <w:lvlJc w:val="left"/>
      <w:pPr>
        <w:ind w:left="0" w:firstLine="0"/>
      </w:pPr>
      <w:rPr>
        <w:rFonts w:ascii="Times New Roman" w:eastAsia="宋体" w:hAnsi="Times New Roman" w:hint="default"/>
        <w:b w:val="0"/>
        <w:i w:val="0"/>
        <w:sz w:val="28"/>
      </w:rPr>
    </w:lvl>
    <w:lvl w:ilvl="5">
      <w:start w:val="1"/>
      <w:numFmt w:val="decimal"/>
      <w:suff w:val="nothing"/>
      <w:lvlText w:val="%6、"/>
      <w:lvlJc w:val="left"/>
      <w:pPr>
        <w:ind w:left="0" w:firstLine="0"/>
      </w:pPr>
      <w:rPr>
        <w:rFonts w:hint="eastAsia"/>
      </w:rPr>
    </w:lvl>
    <w:lvl w:ilvl="6">
      <w:start w:val="1"/>
      <w:numFmt w:val="decimal"/>
      <w:suff w:val="nothing"/>
      <w:lvlText w:val="(%7) "/>
      <w:lvlJc w:val="left"/>
      <w:pPr>
        <w:ind w:left="-1138" w:hanging="400"/>
      </w:pPr>
      <w:rPr>
        <w:rFonts w:hint="eastAsia"/>
      </w:rPr>
    </w:lvl>
    <w:lvl w:ilvl="7">
      <w:start w:val="1"/>
      <w:numFmt w:val="lowerLetter"/>
      <w:suff w:val="nothing"/>
      <w:lvlText w:val="(%8) "/>
      <w:lvlJc w:val="left"/>
      <w:pPr>
        <w:ind w:left="-1138" w:hanging="400"/>
      </w:pPr>
      <w:rPr>
        <w:rFonts w:hint="eastAsia"/>
      </w:rPr>
    </w:lvl>
    <w:lvl w:ilvl="8">
      <w:start w:val="1"/>
      <w:numFmt w:val="lowerRoman"/>
      <w:suff w:val="nothing"/>
      <w:lvlText w:val="%9、"/>
      <w:lvlJc w:val="left"/>
      <w:pPr>
        <w:ind w:left="-1138" w:hanging="400"/>
      </w:pPr>
      <w:rPr>
        <w:rFonts w:hint="eastAsia"/>
      </w:rPr>
    </w:lvl>
  </w:abstractNum>
  <w:abstractNum w:abstractNumId="39">
    <w:nsid w:val="4D480C07"/>
    <w:multiLevelType w:val="multilevel"/>
    <w:tmpl w:val="4D480C07"/>
    <w:lvl w:ilvl="0">
      <w:start w:val="1"/>
      <w:numFmt w:val="bullet"/>
      <w:pStyle w:val="ad"/>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40">
    <w:nsid w:val="4FABFDD7"/>
    <w:multiLevelType w:val="multilevel"/>
    <w:tmpl w:val="4FABFDD7"/>
    <w:lvl w:ilvl="0">
      <w:start w:val="1"/>
      <w:numFmt w:val="bullet"/>
      <w:pStyle w:val="ae"/>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41">
    <w:nsid w:val="55BF59EC"/>
    <w:multiLevelType w:val="multilevel"/>
    <w:tmpl w:val="55BF59EC"/>
    <w:lvl w:ilvl="0">
      <w:start w:val="1"/>
      <w:numFmt w:val="bullet"/>
      <w:pStyle w:val="af"/>
      <w:lvlText w:val=""/>
      <w:lvlJc w:val="left"/>
      <w:pPr>
        <w:tabs>
          <w:tab w:val="left" w:pos="420"/>
        </w:tabs>
        <w:ind w:left="420" w:hanging="420"/>
      </w:pPr>
      <w:rPr>
        <w:rFonts w:ascii="Wingdings" w:hAnsi="Wingdings" w:hint="default"/>
      </w:rPr>
    </w:lvl>
    <w:lvl w:ilvl="1">
      <w:start w:val="1"/>
      <w:numFmt w:val="bullet"/>
      <w:pStyle w:val="af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nsid w:val="56DD29AD"/>
    <w:multiLevelType w:val="multilevel"/>
    <w:tmpl w:val="56DD29AD"/>
    <w:lvl w:ilvl="0">
      <w:start w:val="1"/>
      <w:numFmt w:val="decimal"/>
      <w:pStyle w:val="q1"/>
      <w:lvlText w:val="%1"/>
      <w:lvlJc w:val="left"/>
      <w:pPr>
        <w:ind w:left="425" w:hanging="425"/>
      </w:pPr>
      <w:rPr>
        <w:rFonts w:ascii="黑体" w:eastAsia="黑体" w:hAnsi="黑体" w:hint="eastAsia"/>
        <w:b w:val="0"/>
        <w:i w:val="0"/>
        <w:sz w:val="44"/>
      </w:rPr>
    </w:lvl>
    <w:lvl w:ilvl="1">
      <w:start w:val="1"/>
      <w:numFmt w:val="decimal"/>
      <w:pStyle w:val="q3"/>
      <w:lvlText w:val="%1.%2"/>
      <w:lvlJc w:val="left"/>
      <w:pPr>
        <w:ind w:left="0" w:firstLine="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56DD29B8"/>
    <w:multiLevelType w:val="multilevel"/>
    <w:tmpl w:val="56DD29B8"/>
    <w:lvl w:ilvl="0">
      <w:start w:val="1"/>
      <w:numFmt w:val="decimal"/>
      <w:lvlText w:val="%1"/>
      <w:lvlJc w:val="left"/>
      <w:pPr>
        <w:ind w:left="425" w:hanging="425"/>
      </w:pPr>
      <w:rPr>
        <w:rFonts w:ascii="黑体" w:eastAsia="黑体" w:hAnsi="黑体" w:hint="eastAsia"/>
        <w:b w:val="0"/>
        <w:i w:val="0"/>
        <w:sz w:val="44"/>
      </w:rPr>
    </w:lvl>
    <w:lvl w:ilvl="1">
      <w:start w:val="1"/>
      <w:numFmt w:val="decimal"/>
      <w:lvlText w:val="%1.%2"/>
      <w:lvlJc w:val="left"/>
      <w:pPr>
        <w:ind w:left="0" w:firstLine="0"/>
      </w:pPr>
    </w:lvl>
    <w:lvl w:ilvl="2">
      <w:start w:val="1"/>
      <w:numFmt w:val="decimal"/>
      <w:pStyle w:val="q4"/>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56DD29C3"/>
    <w:multiLevelType w:val="multilevel"/>
    <w:tmpl w:val="56DD29C3"/>
    <w:lvl w:ilvl="0">
      <w:start w:val="1"/>
      <w:numFmt w:val="decimal"/>
      <w:pStyle w:val="b1"/>
      <w:lvlText w:val="%1"/>
      <w:lvlJc w:val="left"/>
      <w:pPr>
        <w:ind w:left="0" w:firstLine="0"/>
      </w:pPr>
      <w:rPr>
        <w:rFonts w:ascii="黑体" w:eastAsia="黑体" w:hAnsi="黑体" w:hint="eastAsia"/>
        <w:b w:val="0"/>
        <w:i w:val="0"/>
        <w:sz w:val="44"/>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56DD29CE"/>
    <w:multiLevelType w:val="multilevel"/>
    <w:tmpl w:val="56DD29CE"/>
    <w:lvl w:ilvl="0">
      <w:start w:val="1"/>
      <w:numFmt w:val="decimal"/>
      <w:lvlText w:val="%1"/>
      <w:lvlJc w:val="left"/>
      <w:pPr>
        <w:ind w:left="0" w:firstLine="0"/>
      </w:pPr>
      <w:rPr>
        <w:rFonts w:ascii="黑体" w:eastAsia="黑体" w:hAnsi="黑体" w:hint="eastAsia"/>
        <w:b w:val="0"/>
        <w:i w:val="0"/>
        <w:sz w:val="44"/>
      </w:rPr>
    </w:lvl>
    <w:lvl w:ilvl="1">
      <w:start w:val="1"/>
      <w:numFmt w:val="decimal"/>
      <w:lvlText w:val="%1.%2"/>
      <w:lvlJc w:val="left"/>
      <w:pPr>
        <w:ind w:left="0" w:firstLine="0"/>
      </w:pPr>
    </w:lvl>
    <w:lvl w:ilvl="2">
      <w:start w:val="1"/>
      <w:numFmt w:val="decimal"/>
      <w:pStyle w:val="b3"/>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570512EE"/>
    <w:multiLevelType w:val="multilevel"/>
    <w:tmpl w:val="570512EE"/>
    <w:lvl w:ilvl="0">
      <w:start w:val="1"/>
      <w:numFmt w:val="decimal"/>
      <w:pStyle w:val="af1"/>
      <w:lvlText w:val="%1)"/>
      <w:lvlJc w:val="left"/>
      <w:pPr>
        <w:tabs>
          <w:tab w:val="left" w:pos="420"/>
        </w:tabs>
        <w:ind w:left="420" w:hanging="420"/>
      </w:pPr>
    </w:lvl>
    <w:lvl w:ilvl="1">
      <w:start w:val="1"/>
      <w:numFmt w:val="chineseCountingThousand"/>
      <w:pStyle w:val="af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5E9A0FFF"/>
    <w:multiLevelType w:val="multilevel"/>
    <w:tmpl w:val="5E9A0FFF"/>
    <w:lvl w:ilvl="0">
      <w:start w:val="1"/>
      <w:numFmt w:val="decimal"/>
      <w:pStyle w:val="1GB2312"/>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6"/>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5ED14BF3"/>
    <w:multiLevelType w:val="multilevel"/>
    <w:tmpl w:val="5ED14BF3"/>
    <w:lvl w:ilvl="0">
      <w:start w:val="1"/>
      <w:numFmt w:val="bullet"/>
      <w:pStyle w:val="INFeature"/>
      <w:lvlText w:val=""/>
      <w:lvlJc w:val="left"/>
      <w:pPr>
        <w:tabs>
          <w:tab w:val="left" w:pos="284"/>
        </w:tabs>
        <w:ind w:left="284" w:hanging="284"/>
      </w:pPr>
      <w:rPr>
        <w:rFonts w:ascii="Wingdings" w:hAnsi="Wingdings" w:cs="Wingdings" w:hint="default"/>
        <w:b w:val="0"/>
        <w:i w:val="0"/>
        <w:color w:val="auto"/>
        <w:sz w:val="13"/>
        <w:szCs w:val="13"/>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5EE3690C"/>
    <w:multiLevelType w:val="multilevel"/>
    <w:tmpl w:val="5EE3690C"/>
    <w:lvl w:ilvl="0">
      <w:start w:val="1"/>
      <w:numFmt w:val="decimal"/>
      <w:pStyle w:val="style1"/>
      <w:isLgl/>
      <w:lvlText w:val="%1."/>
      <w:lvlJc w:val="left"/>
      <w:pPr>
        <w:tabs>
          <w:tab w:val="left" w:pos="845"/>
        </w:tabs>
        <w:ind w:left="845" w:hanging="425"/>
      </w:pPr>
      <w:rPr>
        <w:rFonts w:ascii="Arial" w:hAnsi="Arial" w:hint="default"/>
        <w:sz w:val="28"/>
      </w:rPr>
    </w:lvl>
    <w:lvl w:ilvl="1">
      <w:start w:val="1"/>
      <w:numFmt w:val="decimal"/>
      <w:pStyle w:val="style3"/>
      <w:isLgl/>
      <w:lvlText w:val="3.%2、"/>
      <w:lvlJc w:val="left"/>
      <w:pPr>
        <w:tabs>
          <w:tab w:val="left" w:pos="1140"/>
        </w:tabs>
        <w:ind w:left="420" w:firstLine="0"/>
      </w:pPr>
      <w:rPr>
        <w:rFonts w:ascii="Arial" w:hAnsi="Arial" w:hint="default"/>
        <w:sz w:val="24"/>
      </w:rPr>
    </w:lvl>
    <w:lvl w:ilvl="2">
      <w:start w:val="1"/>
      <w:numFmt w:val="decimal"/>
      <w:lvlText w:val="%1.%2.%3."/>
      <w:lvlJc w:val="left"/>
      <w:pPr>
        <w:tabs>
          <w:tab w:val="left" w:pos="1140"/>
        </w:tabs>
        <w:ind w:left="420" w:firstLine="0"/>
      </w:pPr>
      <w:rPr>
        <w:rFonts w:ascii="Arial" w:hAnsi="Arial" w:hint="default"/>
        <w:sz w:val="21"/>
      </w:rPr>
    </w:lvl>
    <w:lvl w:ilvl="3">
      <w:start w:val="1"/>
      <w:numFmt w:val="decimal"/>
      <w:lvlText w:val="%1.%2.%3.%4."/>
      <w:lvlJc w:val="left"/>
      <w:pPr>
        <w:tabs>
          <w:tab w:val="left" w:pos="420"/>
        </w:tabs>
        <w:ind w:left="2120" w:hanging="425"/>
      </w:pPr>
      <w:rPr>
        <w:rFonts w:hint="eastAsia"/>
      </w:rPr>
    </w:lvl>
    <w:lvl w:ilvl="4">
      <w:start w:val="1"/>
      <w:numFmt w:val="decimal"/>
      <w:lvlText w:val="%1.%2.%3.%4.%5."/>
      <w:lvlJc w:val="left"/>
      <w:pPr>
        <w:tabs>
          <w:tab w:val="left" w:pos="420"/>
        </w:tabs>
        <w:ind w:left="2545" w:hanging="425"/>
      </w:pPr>
      <w:rPr>
        <w:rFonts w:hint="eastAsia"/>
      </w:rPr>
    </w:lvl>
    <w:lvl w:ilvl="5">
      <w:start w:val="1"/>
      <w:numFmt w:val="decimal"/>
      <w:lvlText w:val="%1.%2.%3.%4.%5.%6."/>
      <w:lvlJc w:val="left"/>
      <w:pPr>
        <w:tabs>
          <w:tab w:val="left" w:pos="420"/>
        </w:tabs>
        <w:ind w:left="2970" w:hanging="425"/>
      </w:pPr>
      <w:rPr>
        <w:rFonts w:hint="eastAsia"/>
      </w:rPr>
    </w:lvl>
    <w:lvl w:ilvl="6">
      <w:start w:val="1"/>
      <w:numFmt w:val="decimal"/>
      <w:lvlText w:val="%1.%2.%3.%4.%5.%6.%7."/>
      <w:lvlJc w:val="left"/>
      <w:pPr>
        <w:tabs>
          <w:tab w:val="left" w:pos="420"/>
        </w:tabs>
        <w:ind w:left="3395" w:hanging="425"/>
      </w:pPr>
      <w:rPr>
        <w:rFonts w:hint="eastAsia"/>
      </w:rPr>
    </w:lvl>
    <w:lvl w:ilvl="7">
      <w:start w:val="1"/>
      <w:numFmt w:val="decimal"/>
      <w:lvlText w:val="%1.%2.%3.%4.%5.%6.%7.%8."/>
      <w:lvlJc w:val="left"/>
      <w:pPr>
        <w:tabs>
          <w:tab w:val="left" w:pos="420"/>
        </w:tabs>
        <w:ind w:left="3820" w:hanging="425"/>
      </w:pPr>
      <w:rPr>
        <w:rFonts w:hint="eastAsia"/>
      </w:rPr>
    </w:lvl>
    <w:lvl w:ilvl="8">
      <w:start w:val="1"/>
      <w:numFmt w:val="decimal"/>
      <w:lvlText w:val="%1.%2.%3.%4.%5.%6.%7.%8.%9."/>
      <w:lvlJc w:val="left"/>
      <w:pPr>
        <w:tabs>
          <w:tab w:val="left" w:pos="420"/>
        </w:tabs>
        <w:ind w:left="4245" w:hanging="425"/>
      </w:pPr>
      <w:rPr>
        <w:rFonts w:hint="eastAsia"/>
      </w:rPr>
    </w:lvl>
  </w:abstractNum>
  <w:abstractNum w:abstractNumId="50">
    <w:nsid w:val="62186EB7"/>
    <w:multiLevelType w:val="multilevel"/>
    <w:tmpl w:val="62186EB7"/>
    <w:lvl w:ilvl="0">
      <w:start w:val="1"/>
      <w:numFmt w:val="chineseCountingThousand"/>
      <w:pStyle w:val="L1"/>
      <w:suff w:val="space"/>
      <w:lvlText w:val="第%1章"/>
      <w:lvlJc w:val="left"/>
      <w:pPr>
        <w:ind w:left="0" w:firstLine="0"/>
      </w:pPr>
      <w:rPr>
        <w:rFonts w:hint="eastAsia"/>
      </w:rPr>
    </w:lvl>
    <w:lvl w:ilvl="1">
      <w:start w:val="1"/>
      <w:numFmt w:val="chineseCountingThousand"/>
      <w:lvlRestart w:val="0"/>
      <w:pStyle w:val="L2"/>
      <w:suff w:val="nothing"/>
      <w:lvlText w:val="%2、"/>
      <w:lvlJc w:val="left"/>
      <w:pPr>
        <w:ind w:left="0" w:firstLine="0"/>
      </w:pPr>
      <w:rPr>
        <w:rFonts w:hint="eastAsia"/>
      </w:rPr>
    </w:lvl>
    <w:lvl w:ilvl="2">
      <w:start w:val="1"/>
      <w:numFmt w:val="decimal"/>
      <w:lvlRestart w:val="0"/>
      <w:pStyle w:val="L3"/>
      <w:suff w:val="nothing"/>
      <w:lvlText w:val="%3、"/>
      <w:lvlJc w:val="left"/>
      <w:pPr>
        <w:ind w:left="0" w:firstLine="0"/>
      </w:pPr>
      <w:rPr>
        <w:rFonts w:hint="eastAsia"/>
      </w:rPr>
    </w:lvl>
    <w:lvl w:ilvl="3">
      <w:start w:val="1"/>
      <w:numFmt w:val="decimal"/>
      <w:lvlRestart w:val="0"/>
      <w:pStyle w:val="L4"/>
      <w:suff w:val="nothing"/>
      <w:lvlText w:val="（%4）"/>
      <w:lvlJc w:val="left"/>
      <w:pPr>
        <w:ind w:left="0" w:firstLine="0"/>
      </w:pPr>
      <w:rPr>
        <w:rFonts w:hint="eastAsia"/>
      </w:rPr>
    </w:lvl>
    <w:lvl w:ilvl="4">
      <w:start w:val="1"/>
      <w:numFmt w:val="none"/>
      <w:lvlRestart w:val="0"/>
      <w:lvlText w:val=""/>
      <w:lvlJc w:val="left"/>
      <w:pPr>
        <w:tabs>
          <w:tab w:val="left" w:pos="2781"/>
        </w:tabs>
        <w:ind w:left="2551" w:hanging="850"/>
      </w:pPr>
      <w:rPr>
        <w:rFonts w:hint="eastAsia"/>
      </w:rPr>
    </w:lvl>
    <w:lvl w:ilvl="5">
      <w:start w:val="1"/>
      <w:numFmt w:val="none"/>
      <w:lvlRestart w:val="0"/>
      <w:lvlText w:val=""/>
      <w:lvlJc w:val="left"/>
      <w:pPr>
        <w:tabs>
          <w:tab w:val="left" w:pos="3566"/>
        </w:tabs>
        <w:ind w:left="3260" w:hanging="1134"/>
      </w:pPr>
      <w:rPr>
        <w:rFonts w:hint="eastAsia"/>
      </w:rPr>
    </w:lvl>
    <w:lvl w:ilvl="6">
      <w:start w:val="1"/>
      <w:numFmt w:val="none"/>
      <w:lvlRestart w:val="0"/>
      <w:lvlText w:val=""/>
      <w:lvlJc w:val="left"/>
      <w:pPr>
        <w:tabs>
          <w:tab w:val="left" w:pos="4351"/>
        </w:tabs>
        <w:ind w:left="3827" w:hanging="1276"/>
      </w:pPr>
      <w:rPr>
        <w:rFonts w:hint="eastAsia"/>
      </w:rPr>
    </w:lvl>
    <w:lvl w:ilvl="7">
      <w:start w:val="1"/>
      <w:numFmt w:val="none"/>
      <w:lvlRestart w:val="0"/>
      <w:lvlText w:val=""/>
      <w:lvlJc w:val="left"/>
      <w:pPr>
        <w:tabs>
          <w:tab w:val="left" w:pos="4776"/>
        </w:tabs>
        <w:ind w:left="4394" w:hanging="1418"/>
      </w:pPr>
      <w:rPr>
        <w:rFonts w:hint="eastAsia"/>
      </w:rPr>
    </w:lvl>
    <w:lvl w:ilvl="8">
      <w:start w:val="1"/>
      <w:numFmt w:val="chineseCountingThousand"/>
      <w:lvlRestart w:val="0"/>
      <w:pStyle w:val="L9"/>
      <w:suff w:val="nothing"/>
      <w:lvlText w:val="图%9、"/>
      <w:lvlJc w:val="center"/>
      <w:pPr>
        <w:ind w:left="3360" w:firstLine="0"/>
      </w:pPr>
      <w:rPr>
        <w:rFonts w:hint="eastAsia"/>
      </w:rPr>
    </w:lvl>
  </w:abstractNum>
  <w:abstractNum w:abstractNumId="51">
    <w:nsid w:val="63061669"/>
    <w:multiLevelType w:val="multilevel"/>
    <w:tmpl w:val="63061669"/>
    <w:lvl w:ilvl="0">
      <w:start w:val="1"/>
      <w:numFmt w:val="bullet"/>
      <w:pStyle w:val="15"/>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52">
    <w:nsid w:val="69A946CA"/>
    <w:multiLevelType w:val="multilevel"/>
    <w:tmpl w:val="69A946CA"/>
    <w:lvl w:ilvl="0">
      <w:start w:val="1"/>
      <w:numFmt w:val="bullet"/>
      <w:pStyle w:val="af3"/>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nsid w:val="6A2F4AB3"/>
    <w:multiLevelType w:val="multilevel"/>
    <w:tmpl w:val="6A2F4AB3"/>
    <w:lvl w:ilvl="0">
      <w:start w:val="1"/>
      <w:numFmt w:val="chineseCountingThousand"/>
      <w:pStyle w:val="16"/>
      <w:suff w:val="nothing"/>
      <w:lvlText w:val="%1、"/>
      <w:lvlJc w:val="left"/>
      <w:pPr>
        <w:ind w:left="425" w:hanging="425"/>
      </w:pPr>
      <w:rPr>
        <w:rFonts w:ascii="楷体" w:eastAsia="楷体" w:hAnsi="楷体" w:hint="eastAsia"/>
      </w:rPr>
    </w:lvl>
    <w:lvl w:ilvl="1">
      <w:start w:val="1"/>
      <w:numFmt w:val="decimal"/>
      <w:pStyle w:val="25"/>
      <w:isLgl/>
      <w:suff w:val="nothing"/>
      <w:lvlText w:val="%1.%2、"/>
      <w:lvlJc w:val="left"/>
      <w:pPr>
        <w:ind w:left="567" w:hanging="567"/>
      </w:pPr>
      <w:rPr>
        <w:rFonts w:ascii="楷体" w:eastAsia="楷体" w:hAnsi="楷体" w:cs="Times New Roman" w:hint="default"/>
      </w:rPr>
    </w:lvl>
    <w:lvl w:ilvl="2">
      <w:start w:val="1"/>
      <w:numFmt w:val="decimal"/>
      <w:pStyle w:val="32"/>
      <w:isLgl/>
      <w:suff w:val="nothing"/>
      <w:lvlText w:val="%1.%2.%3、"/>
      <w:lvlJc w:val="left"/>
      <w:pPr>
        <w:ind w:left="1211" w:hanging="1069"/>
      </w:pPr>
      <w:rPr>
        <w:rFonts w:ascii="楷体" w:eastAsia="楷体" w:hAnsi="楷体"/>
        <w:b/>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0"/>
      <w:isLgl/>
      <w:suff w:val="nothing"/>
      <w:lvlText w:val="%1.%2.%3.%4、"/>
      <w:lvlJc w:val="left"/>
      <w:pPr>
        <w:ind w:left="851" w:hanging="851"/>
      </w:pPr>
      <w:rPr>
        <w:rFonts w:ascii="楷体" w:eastAsia="楷体" w:hAnsi="楷体" w:cs="Times New Roman" w:hint="default"/>
        <w:sz w:val="24"/>
        <w:szCs w:val="24"/>
      </w:rPr>
    </w:lvl>
    <w:lvl w:ilvl="4">
      <w:start w:val="1"/>
      <w:numFmt w:val="decimal"/>
      <w:pStyle w:val="5"/>
      <w:isLgl/>
      <w:suff w:val="nothing"/>
      <w:lvlText w:val="%1.%2.%3.%4.%5、"/>
      <w:lvlJc w:val="left"/>
      <w:pPr>
        <w:ind w:left="992" w:hanging="992"/>
      </w:pPr>
      <w:rPr>
        <w:rFonts w:ascii="楷体" w:eastAsia="楷体" w:hAnsi="楷体" w:hint="eastAsia"/>
      </w:rPr>
    </w:lvl>
    <w:lvl w:ilvl="5">
      <w:start w:val="1"/>
      <w:numFmt w:val="decimal"/>
      <w:pStyle w:val="60"/>
      <w:isLgl/>
      <w:suff w:val="nothing"/>
      <w:lvlText w:val="%1.%2.%3.%4.%5.%6、"/>
      <w:lvlJc w:val="left"/>
      <w:pPr>
        <w:ind w:left="1134" w:hanging="1134"/>
      </w:pPr>
      <w:rPr>
        <w:rFonts w:ascii="楷体" w:eastAsia="楷体" w:hAnsi="楷体" w:cs="Times New Roman" w:hint="default"/>
      </w:rPr>
    </w:lvl>
    <w:lvl w:ilvl="6">
      <w:start w:val="1"/>
      <w:numFmt w:val="decimal"/>
      <w:isLgl/>
      <w:lvlText w:val="%1.%2.%3.%4.%5.%6.%7"/>
      <w:lvlJc w:val="left"/>
      <w:pPr>
        <w:tabs>
          <w:tab w:val="left" w:pos="665"/>
        </w:tabs>
        <w:ind w:left="141" w:hanging="1276"/>
      </w:pPr>
      <w:rPr>
        <w:rFonts w:hint="eastAsia"/>
      </w:rPr>
    </w:lvl>
    <w:lvl w:ilvl="7">
      <w:start w:val="1"/>
      <w:numFmt w:val="decimal"/>
      <w:isLgl/>
      <w:lvlText w:val="%1.%2.%3.%4.%5.%6.%7.%8"/>
      <w:lvlJc w:val="left"/>
      <w:pPr>
        <w:tabs>
          <w:tab w:val="left" w:pos="665"/>
        </w:tabs>
        <w:ind w:left="283" w:hanging="1418"/>
      </w:pPr>
      <w:rPr>
        <w:rFonts w:hint="eastAsia"/>
      </w:rPr>
    </w:lvl>
    <w:lvl w:ilvl="8">
      <w:start w:val="1"/>
      <w:numFmt w:val="decimal"/>
      <w:isLgl/>
      <w:lvlText w:val="%1.%2.%3.%4.%5.%6.%7.%8.%9"/>
      <w:lvlJc w:val="left"/>
      <w:pPr>
        <w:tabs>
          <w:tab w:val="left" w:pos="1025"/>
        </w:tabs>
        <w:ind w:left="424" w:hanging="1559"/>
      </w:pPr>
      <w:rPr>
        <w:rFonts w:hint="eastAsia"/>
      </w:rPr>
    </w:lvl>
  </w:abstractNum>
  <w:abstractNum w:abstractNumId="54">
    <w:nsid w:val="6CB11212"/>
    <w:multiLevelType w:val="multilevel"/>
    <w:tmpl w:val="6CB11212"/>
    <w:lvl w:ilvl="0">
      <w:numFmt w:val="decimal"/>
      <w:pStyle w:val="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616C9F"/>
    <w:multiLevelType w:val="multilevel"/>
    <w:tmpl w:val="71616C9F"/>
    <w:lvl w:ilvl="0">
      <w:start w:val="1"/>
      <w:numFmt w:val="decimal"/>
      <w:lvlText w:val="%1."/>
      <w:lvlJc w:val="left"/>
      <w:pPr>
        <w:tabs>
          <w:tab w:val="left" w:pos="425"/>
        </w:tabs>
        <w:ind w:left="425" w:hanging="425"/>
      </w:pPr>
      <w:rPr>
        <w:rFonts w:hint="eastAsia"/>
      </w:rPr>
    </w:lvl>
    <w:lvl w:ilvl="1">
      <w:start w:val="1"/>
      <w:numFmt w:val="decimal"/>
      <w:pStyle w:val="27"/>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3"/>
  </w:num>
  <w:num w:numId="2">
    <w:abstractNumId w:val="54"/>
  </w:num>
  <w:num w:numId="3">
    <w:abstractNumId w:val="8"/>
  </w:num>
  <w:num w:numId="4">
    <w:abstractNumId w:val="9"/>
  </w:num>
  <w:num w:numId="5">
    <w:abstractNumId w:val="14"/>
  </w:num>
  <w:num w:numId="6">
    <w:abstractNumId w:val="32"/>
  </w:num>
  <w:num w:numId="7">
    <w:abstractNumId w:val="31"/>
  </w:num>
  <w:num w:numId="8">
    <w:abstractNumId w:val="47"/>
  </w:num>
  <w:num w:numId="9">
    <w:abstractNumId w:val="18"/>
  </w:num>
  <w:num w:numId="10">
    <w:abstractNumId w:val="16"/>
  </w:num>
  <w:num w:numId="11">
    <w:abstractNumId w:val="41"/>
  </w:num>
  <w:num w:numId="12">
    <w:abstractNumId w:val="46"/>
  </w:num>
  <w:num w:numId="13">
    <w:abstractNumId w:val="50"/>
  </w:num>
  <w:num w:numId="14">
    <w:abstractNumId w:val="37"/>
  </w:num>
  <w:num w:numId="15">
    <w:abstractNumId w:val="48"/>
  </w:num>
  <w:num w:numId="16">
    <w:abstractNumId w:val="7"/>
  </w:num>
  <w:num w:numId="17">
    <w:abstractNumId w:val="19"/>
  </w:num>
  <w:num w:numId="18">
    <w:abstractNumId w:val="25"/>
  </w:num>
  <w:num w:numId="19">
    <w:abstractNumId w:val="15"/>
  </w:num>
  <w:num w:numId="20">
    <w:abstractNumId w:val="20"/>
  </w:num>
  <w:num w:numId="21">
    <w:abstractNumId w:val="27"/>
  </w:num>
  <w:num w:numId="22">
    <w:abstractNumId w:val="55"/>
  </w:num>
  <w:num w:numId="23">
    <w:abstractNumId w:val="11"/>
  </w:num>
  <w:num w:numId="24">
    <w:abstractNumId w:val="12"/>
  </w:num>
  <w:num w:numId="25">
    <w:abstractNumId w:val="0"/>
  </w:num>
  <w:num w:numId="26">
    <w:abstractNumId w:val="6"/>
  </w:num>
  <w:num w:numId="27">
    <w:abstractNumId w:val="3"/>
  </w:num>
  <w:num w:numId="28">
    <w:abstractNumId w:val="4"/>
  </w:num>
  <w:num w:numId="29">
    <w:abstractNumId w:val="2"/>
  </w:num>
  <w:num w:numId="30">
    <w:abstractNumId w:val="24"/>
  </w:num>
  <w:num w:numId="31">
    <w:abstractNumId w:val="5"/>
  </w:num>
  <w:num w:numId="32">
    <w:abstractNumId w:val="40"/>
  </w:num>
  <w:num w:numId="33">
    <w:abstractNumId w:val="1"/>
  </w:num>
  <w:num w:numId="34">
    <w:abstractNumId w:val="10"/>
  </w:num>
  <w:num w:numId="35">
    <w:abstractNumId w:val="29"/>
  </w:num>
  <w:num w:numId="36">
    <w:abstractNumId w:val="51"/>
  </w:num>
  <w:num w:numId="37">
    <w:abstractNumId w:val="39"/>
  </w:num>
  <w:num w:numId="38">
    <w:abstractNumId w:val="26"/>
  </w:num>
  <w:num w:numId="39">
    <w:abstractNumId w:val="33"/>
  </w:num>
  <w:num w:numId="40">
    <w:abstractNumId w:val="28"/>
  </w:num>
  <w:num w:numId="41">
    <w:abstractNumId w:val="34"/>
  </w:num>
  <w:num w:numId="42">
    <w:abstractNumId w:val="13"/>
  </w:num>
  <w:num w:numId="43">
    <w:abstractNumId w:val="30"/>
  </w:num>
  <w:num w:numId="44">
    <w:abstractNumId w:val="21"/>
  </w:num>
  <w:num w:numId="45">
    <w:abstractNumId w:val="17"/>
  </w:num>
  <w:num w:numId="46">
    <w:abstractNumId w:val="38"/>
  </w:num>
  <w:num w:numId="47">
    <w:abstractNumId w:val="42"/>
  </w:num>
  <w:num w:numId="48">
    <w:abstractNumId w:val="43"/>
  </w:num>
  <w:num w:numId="49">
    <w:abstractNumId w:val="44"/>
  </w:num>
  <w:num w:numId="50">
    <w:abstractNumId w:val="45"/>
  </w:num>
  <w:num w:numId="51">
    <w:abstractNumId w:val="23"/>
  </w:num>
  <w:num w:numId="52">
    <w:abstractNumId w:val="52"/>
  </w:num>
  <w:num w:numId="53">
    <w:abstractNumId w:val="36"/>
  </w:num>
  <w:num w:numId="54">
    <w:abstractNumId w:val="35"/>
  </w:num>
  <w:num w:numId="55">
    <w:abstractNumId w:val="49"/>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0CC3"/>
    <w:rsid w:val="000008D1"/>
    <w:rsid w:val="00003010"/>
    <w:rsid w:val="00004710"/>
    <w:rsid w:val="000051F3"/>
    <w:rsid w:val="00005A70"/>
    <w:rsid w:val="00007148"/>
    <w:rsid w:val="00007226"/>
    <w:rsid w:val="00007628"/>
    <w:rsid w:val="000079B0"/>
    <w:rsid w:val="00010DCA"/>
    <w:rsid w:val="000117C1"/>
    <w:rsid w:val="000128EF"/>
    <w:rsid w:val="00013B99"/>
    <w:rsid w:val="00014155"/>
    <w:rsid w:val="000141AF"/>
    <w:rsid w:val="00015980"/>
    <w:rsid w:val="00015EFB"/>
    <w:rsid w:val="000166D3"/>
    <w:rsid w:val="00017853"/>
    <w:rsid w:val="0002038C"/>
    <w:rsid w:val="00020C53"/>
    <w:rsid w:val="000238EA"/>
    <w:rsid w:val="000241DC"/>
    <w:rsid w:val="00024E83"/>
    <w:rsid w:val="00024F17"/>
    <w:rsid w:val="000250D3"/>
    <w:rsid w:val="000259DD"/>
    <w:rsid w:val="00025CBF"/>
    <w:rsid w:val="00026653"/>
    <w:rsid w:val="00026E6C"/>
    <w:rsid w:val="00027932"/>
    <w:rsid w:val="0003051C"/>
    <w:rsid w:val="00031661"/>
    <w:rsid w:val="00031C63"/>
    <w:rsid w:val="00032A63"/>
    <w:rsid w:val="00033409"/>
    <w:rsid w:val="00033A21"/>
    <w:rsid w:val="000345B0"/>
    <w:rsid w:val="00034D21"/>
    <w:rsid w:val="00034E7A"/>
    <w:rsid w:val="000362C3"/>
    <w:rsid w:val="00036736"/>
    <w:rsid w:val="00036B95"/>
    <w:rsid w:val="00036E95"/>
    <w:rsid w:val="000372C0"/>
    <w:rsid w:val="0003731C"/>
    <w:rsid w:val="00040148"/>
    <w:rsid w:val="00040486"/>
    <w:rsid w:val="000404AB"/>
    <w:rsid w:val="00040E4C"/>
    <w:rsid w:val="0004222F"/>
    <w:rsid w:val="00043128"/>
    <w:rsid w:val="0004313B"/>
    <w:rsid w:val="000431F7"/>
    <w:rsid w:val="00043AA0"/>
    <w:rsid w:val="00044B40"/>
    <w:rsid w:val="00045824"/>
    <w:rsid w:val="00046E4D"/>
    <w:rsid w:val="00046EE4"/>
    <w:rsid w:val="000471AF"/>
    <w:rsid w:val="000479B1"/>
    <w:rsid w:val="00047EBA"/>
    <w:rsid w:val="0005013F"/>
    <w:rsid w:val="00050CC7"/>
    <w:rsid w:val="00050F25"/>
    <w:rsid w:val="000514AC"/>
    <w:rsid w:val="00051664"/>
    <w:rsid w:val="00051980"/>
    <w:rsid w:val="00052026"/>
    <w:rsid w:val="00053EC9"/>
    <w:rsid w:val="00053F33"/>
    <w:rsid w:val="00054940"/>
    <w:rsid w:val="00054C79"/>
    <w:rsid w:val="000562C2"/>
    <w:rsid w:val="0005630C"/>
    <w:rsid w:val="0005663F"/>
    <w:rsid w:val="00057892"/>
    <w:rsid w:val="00057A64"/>
    <w:rsid w:val="00057BF4"/>
    <w:rsid w:val="000604F6"/>
    <w:rsid w:val="00061473"/>
    <w:rsid w:val="00061951"/>
    <w:rsid w:val="00062B2A"/>
    <w:rsid w:val="00063345"/>
    <w:rsid w:val="0006335C"/>
    <w:rsid w:val="00064271"/>
    <w:rsid w:val="00065B29"/>
    <w:rsid w:val="00066082"/>
    <w:rsid w:val="00066398"/>
    <w:rsid w:val="0006642E"/>
    <w:rsid w:val="00066F72"/>
    <w:rsid w:val="00067C59"/>
    <w:rsid w:val="0007127A"/>
    <w:rsid w:val="00071516"/>
    <w:rsid w:val="000718F6"/>
    <w:rsid w:val="00071D97"/>
    <w:rsid w:val="00072BD4"/>
    <w:rsid w:val="00073F91"/>
    <w:rsid w:val="00075039"/>
    <w:rsid w:val="00076F95"/>
    <w:rsid w:val="000771C8"/>
    <w:rsid w:val="00077275"/>
    <w:rsid w:val="00077903"/>
    <w:rsid w:val="000779DE"/>
    <w:rsid w:val="00077CD1"/>
    <w:rsid w:val="0008031A"/>
    <w:rsid w:val="000804D5"/>
    <w:rsid w:val="0008134C"/>
    <w:rsid w:val="00081833"/>
    <w:rsid w:val="000820B5"/>
    <w:rsid w:val="000821C8"/>
    <w:rsid w:val="00082F37"/>
    <w:rsid w:val="00083D73"/>
    <w:rsid w:val="0008544E"/>
    <w:rsid w:val="00085917"/>
    <w:rsid w:val="00085A62"/>
    <w:rsid w:val="00086086"/>
    <w:rsid w:val="0008646C"/>
    <w:rsid w:val="0008661C"/>
    <w:rsid w:val="00087E6A"/>
    <w:rsid w:val="0009043C"/>
    <w:rsid w:val="00090BDA"/>
    <w:rsid w:val="000932DF"/>
    <w:rsid w:val="00094114"/>
    <w:rsid w:val="000946D8"/>
    <w:rsid w:val="00094C31"/>
    <w:rsid w:val="00095FDF"/>
    <w:rsid w:val="0009751F"/>
    <w:rsid w:val="00097949"/>
    <w:rsid w:val="00097AF2"/>
    <w:rsid w:val="000A02AF"/>
    <w:rsid w:val="000A1A2C"/>
    <w:rsid w:val="000A2A14"/>
    <w:rsid w:val="000A2B0E"/>
    <w:rsid w:val="000A399F"/>
    <w:rsid w:val="000A44DD"/>
    <w:rsid w:val="000A4E68"/>
    <w:rsid w:val="000A5403"/>
    <w:rsid w:val="000A56CC"/>
    <w:rsid w:val="000A585B"/>
    <w:rsid w:val="000A7501"/>
    <w:rsid w:val="000A7A1B"/>
    <w:rsid w:val="000A7C55"/>
    <w:rsid w:val="000B09D4"/>
    <w:rsid w:val="000B0D93"/>
    <w:rsid w:val="000B19A7"/>
    <w:rsid w:val="000B1AF9"/>
    <w:rsid w:val="000B205A"/>
    <w:rsid w:val="000B2FD3"/>
    <w:rsid w:val="000B31F5"/>
    <w:rsid w:val="000B358D"/>
    <w:rsid w:val="000B39D1"/>
    <w:rsid w:val="000B3AD1"/>
    <w:rsid w:val="000B51A2"/>
    <w:rsid w:val="000C0980"/>
    <w:rsid w:val="000C0D2C"/>
    <w:rsid w:val="000C1978"/>
    <w:rsid w:val="000C19D1"/>
    <w:rsid w:val="000C218F"/>
    <w:rsid w:val="000C35D8"/>
    <w:rsid w:val="000C37CF"/>
    <w:rsid w:val="000C38FD"/>
    <w:rsid w:val="000C4561"/>
    <w:rsid w:val="000C53A7"/>
    <w:rsid w:val="000C58EB"/>
    <w:rsid w:val="000C5D56"/>
    <w:rsid w:val="000C5DDC"/>
    <w:rsid w:val="000C5E19"/>
    <w:rsid w:val="000C622B"/>
    <w:rsid w:val="000C7F3F"/>
    <w:rsid w:val="000D01BC"/>
    <w:rsid w:val="000D0457"/>
    <w:rsid w:val="000D11E9"/>
    <w:rsid w:val="000D1E1A"/>
    <w:rsid w:val="000D220E"/>
    <w:rsid w:val="000D22FE"/>
    <w:rsid w:val="000D23E5"/>
    <w:rsid w:val="000D27F1"/>
    <w:rsid w:val="000D2B6B"/>
    <w:rsid w:val="000D2F41"/>
    <w:rsid w:val="000D3353"/>
    <w:rsid w:val="000D3647"/>
    <w:rsid w:val="000D3907"/>
    <w:rsid w:val="000D3D56"/>
    <w:rsid w:val="000D3F2B"/>
    <w:rsid w:val="000D447E"/>
    <w:rsid w:val="000D5CAD"/>
    <w:rsid w:val="000D601A"/>
    <w:rsid w:val="000D6925"/>
    <w:rsid w:val="000D6FF4"/>
    <w:rsid w:val="000E0403"/>
    <w:rsid w:val="000E050F"/>
    <w:rsid w:val="000E0ACB"/>
    <w:rsid w:val="000E1FAA"/>
    <w:rsid w:val="000E28AB"/>
    <w:rsid w:val="000E3167"/>
    <w:rsid w:val="000E47D9"/>
    <w:rsid w:val="000E5312"/>
    <w:rsid w:val="000E5AA6"/>
    <w:rsid w:val="000E5F11"/>
    <w:rsid w:val="000E6032"/>
    <w:rsid w:val="000E7D4C"/>
    <w:rsid w:val="000E7FEC"/>
    <w:rsid w:val="000F0F91"/>
    <w:rsid w:val="000F1238"/>
    <w:rsid w:val="000F20D3"/>
    <w:rsid w:val="000F2936"/>
    <w:rsid w:val="000F3242"/>
    <w:rsid w:val="000F4090"/>
    <w:rsid w:val="000F4452"/>
    <w:rsid w:val="000F44D2"/>
    <w:rsid w:val="000F46AA"/>
    <w:rsid w:val="000F478B"/>
    <w:rsid w:val="000F59BE"/>
    <w:rsid w:val="000F5E5E"/>
    <w:rsid w:val="000F7073"/>
    <w:rsid w:val="00100CC3"/>
    <w:rsid w:val="00102138"/>
    <w:rsid w:val="00102371"/>
    <w:rsid w:val="0010305F"/>
    <w:rsid w:val="00103ABA"/>
    <w:rsid w:val="00104709"/>
    <w:rsid w:val="001050FF"/>
    <w:rsid w:val="00105608"/>
    <w:rsid w:val="00105DAC"/>
    <w:rsid w:val="00106F5B"/>
    <w:rsid w:val="00110114"/>
    <w:rsid w:val="00113764"/>
    <w:rsid w:val="001138B8"/>
    <w:rsid w:val="00115168"/>
    <w:rsid w:val="001160D2"/>
    <w:rsid w:val="001161E2"/>
    <w:rsid w:val="00116E71"/>
    <w:rsid w:val="00117A98"/>
    <w:rsid w:val="00117C0D"/>
    <w:rsid w:val="00120523"/>
    <w:rsid w:val="0012229A"/>
    <w:rsid w:val="00122774"/>
    <w:rsid w:val="001229AD"/>
    <w:rsid w:val="00122DF5"/>
    <w:rsid w:val="001235CC"/>
    <w:rsid w:val="001250E0"/>
    <w:rsid w:val="00126A12"/>
    <w:rsid w:val="00126D0D"/>
    <w:rsid w:val="00126DB4"/>
    <w:rsid w:val="00126E70"/>
    <w:rsid w:val="00127127"/>
    <w:rsid w:val="00127A4B"/>
    <w:rsid w:val="00127C0C"/>
    <w:rsid w:val="00130A3A"/>
    <w:rsid w:val="001313BC"/>
    <w:rsid w:val="001313F6"/>
    <w:rsid w:val="001335E0"/>
    <w:rsid w:val="00134248"/>
    <w:rsid w:val="00134622"/>
    <w:rsid w:val="00135768"/>
    <w:rsid w:val="001359C7"/>
    <w:rsid w:val="00136AE8"/>
    <w:rsid w:val="00137629"/>
    <w:rsid w:val="00140BFE"/>
    <w:rsid w:val="001411CC"/>
    <w:rsid w:val="0014144D"/>
    <w:rsid w:val="00141F5B"/>
    <w:rsid w:val="00142037"/>
    <w:rsid w:val="001424C0"/>
    <w:rsid w:val="00143036"/>
    <w:rsid w:val="001444E3"/>
    <w:rsid w:val="001447EE"/>
    <w:rsid w:val="00144946"/>
    <w:rsid w:val="0014650D"/>
    <w:rsid w:val="001474CD"/>
    <w:rsid w:val="00147C37"/>
    <w:rsid w:val="00154427"/>
    <w:rsid w:val="001546CA"/>
    <w:rsid w:val="001547CC"/>
    <w:rsid w:val="001557F7"/>
    <w:rsid w:val="001559B0"/>
    <w:rsid w:val="00156065"/>
    <w:rsid w:val="001575A9"/>
    <w:rsid w:val="00157A15"/>
    <w:rsid w:val="00161AC8"/>
    <w:rsid w:val="001628A0"/>
    <w:rsid w:val="001631BF"/>
    <w:rsid w:val="00163490"/>
    <w:rsid w:val="00164632"/>
    <w:rsid w:val="0016508C"/>
    <w:rsid w:val="001679B5"/>
    <w:rsid w:val="00167B0E"/>
    <w:rsid w:val="001719D6"/>
    <w:rsid w:val="00172D66"/>
    <w:rsid w:val="00172F17"/>
    <w:rsid w:val="001730B5"/>
    <w:rsid w:val="00173B17"/>
    <w:rsid w:val="00174702"/>
    <w:rsid w:val="00174F2E"/>
    <w:rsid w:val="001776DC"/>
    <w:rsid w:val="00177D32"/>
    <w:rsid w:val="001800D0"/>
    <w:rsid w:val="00180496"/>
    <w:rsid w:val="00181E07"/>
    <w:rsid w:val="001820C5"/>
    <w:rsid w:val="00182CE3"/>
    <w:rsid w:val="00182D06"/>
    <w:rsid w:val="00182F39"/>
    <w:rsid w:val="00183833"/>
    <w:rsid w:val="001841B6"/>
    <w:rsid w:val="0018482D"/>
    <w:rsid w:val="00185148"/>
    <w:rsid w:val="001851F0"/>
    <w:rsid w:val="00186B6F"/>
    <w:rsid w:val="001873A5"/>
    <w:rsid w:val="00187EAF"/>
    <w:rsid w:val="001900ED"/>
    <w:rsid w:val="00191437"/>
    <w:rsid w:val="00191462"/>
    <w:rsid w:val="00191CB4"/>
    <w:rsid w:val="00191D17"/>
    <w:rsid w:val="00191E31"/>
    <w:rsid w:val="00194900"/>
    <w:rsid w:val="00195AD4"/>
    <w:rsid w:val="00196497"/>
    <w:rsid w:val="0019686D"/>
    <w:rsid w:val="00196E5B"/>
    <w:rsid w:val="001971FE"/>
    <w:rsid w:val="00197C79"/>
    <w:rsid w:val="001A0F9F"/>
    <w:rsid w:val="001A159A"/>
    <w:rsid w:val="001A1D82"/>
    <w:rsid w:val="001A204F"/>
    <w:rsid w:val="001A2971"/>
    <w:rsid w:val="001A3787"/>
    <w:rsid w:val="001A454A"/>
    <w:rsid w:val="001A4617"/>
    <w:rsid w:val="001A4C73"/>
    <w:rsid w:val="001A51B0"/>
    <w:rsid w:val="001A52FA"/>
    <w:rsid w:val="001A5322"/>
    <w:rsid w:val="001A5348"/>
    <w:rsid w:val="001A5D16"/>
    <w:rsid w:val="001A5F5E"/>
    <w:rsid w:val="001A6FF0"/>
    <w:rsid w:val="001A7A75"/>
    <w:rsid w:val="001A7D53"/>
    <w:rsid w:val="001A7F0D"/>
    <w:rsid w:val="001B0332"/>
    <w:rsid w:val="001B0895"/>
    <w:rsid w:val="001B0E96"/>
    <w:rsid w:val="001B13CD"/>
    <w:rsid w:val="001B1C5F"/>
    <w:rsid w:val="001B1EEA"/>
    <w:rsid w:val="001B2555"/>
    <w:rsid w:val="001B2CAE"/>
    <w:rsid w:val="001B30A4"/>
    <w:rsid w:val="001B31D1"/>
    <w:rsid w:val="001B34CA"/>
    <w:rsid w:val="001B357F"/>
    <w:rsid w:val="001B3A18"/>
    <w:rsid w:val="001B4228"/>
    <w:rsid w:val="001B45A1"/>
    <w:rsid w:val="001B49C8"/>
    <w:rsid w:val="001B53E4"/>
    <w:rsid w:val="001B5EDB"/>
    <w:rsid w:val="001B6793"/>
    <w:rsid w:val="001B745A"/>
    <w:rsid w:val="001B7B59"/>
    <w:rsid w:val="001C2FCA"/>
    <w:rsid w:val="001C30AB"/>
    <w:rsid w:val="001C3649"/>
    <w:rsid w:val="001C3905"/>
    <w:rsid w:val="001C4D4B"/>
    <w:rsid w:val="001C6CFF"/>
    <w:rsid w:val="001C71A1"/>
    <w:rsid w:val="001C7D77"/>
    <w:rsid w:val="001D1FFC"/>
    <w:rsid w:val="001D3DD2"/>
    <w:rsid w:val="001D6AA9"/>
    <w:rsid w:val="001E01CB"/>
    <w:rsid w:val="001E04F9"/>
    <w:rsid w:val="001E0838"/>
    <w:rsid w:val="001E14EF"/>
    <w:rsid w:val="001E2064"/>
    <w:rsid w:val="001E26FA"/>
    <w:rsid w:val="001E38D6"/>
    <w:rsid w:val="001E51AB"/>
    <w:rsid w:val="001E6D31"/>
    <w:rsid w:val="001E780D"/>
    <w:rsid w:val="001E7A85"/>
    <w:rsid w:val="001E7E7D"/>
    <w:rsid w:val="001E7F61"/>
    <w:rsid w:val="001F0EA1"/>
    <w:rsid w:val="001F11D8"/>
    <w:rsid w:val="001F1934"/>
    <w:rsid w:val="001F1E9B"/>
    <w:rsid w:val="001F32AB"/>
    <w:rsid w:val="001F3CD1"/>
    <w:rsid w:val="001F3DED"/>
    <w:rsid w:val="001F41CF"/>
    <w:rsid w:val="001F42B8"/>
    <w:rsid w:val="001F4D29"/>
    <w:rsid w:val="001F598E"/>
    <w:rsid w:val="001F5EA8"/>
    <w:rsid w:val="002003BC"/>
    <w:rsid w:val="00200AAC"/>
    <w:rsid w:val="002024EE"/>
    <w:rsid w:val="0020262C"/>
    <w:rsid w:val="002027A1"/>
    <w:rsid w:val="00202BC5"/>
    <w:rsid w:val="00202EA2"/>
    <w:rsid w:val="002046D7"/>
    <w:rsid w:val="0020474E"/>
    <w:rsid w:val="0020540B"/>
    <w:rsid w:val="0020557F"/>
    <w:rsid w:val="00205DD0"/>
    <w:rsid w:val="00205ECE"/>
    <w:rsid w:val="00206116"/>
    <w:rsid w:val="0020653A"/>
    <w:rsid w:val="00206692"/>
    <w:rsid w:val="00207A18"/>
    <w:rsid w:val="00211AC2"/>
    <w:rsid w:val="00213089"/>
    <w:rsid w:val="00215029"/>
    <w:rsid w:val="00215057"/>
    <w:rsid w:val="00215496"/>
    <w:rsid w:val="00215C66"/>
    <w:rsid w:val="00215D8A"/>
    <w:rsid w:val="00215E41"/>
    <w:rsid w:val="002163C6"/>
    <w:rsid w:val="00216EAC"/>
    <w:rsid w:val="00217136"/>
    <w:rsid w:val="002171DF"/>
    <w:rsid w:val="0021722A"/>
    <w:rsid w:val="002176FC"/>
    <w:rsid w:val="0021782B"/>
    <w:rsid w:val="00220312"/>
    <w:rsid w:val="002205AC"/>
    <w:rsid w:val="00222005"/>
    <w:rsid w:val="00222D3A"/>
    <w:rsid w:val="00222E56"/>
    <w:rsid w:val="0022423E"/>
    <w:rsid w:val="00224572"/>
    <w:rsid w:val="0022474E"/>
    <w:rsid w:val="00225F85"/>
    <w:rsid w:val="00226473"/>
    <w:rsid w:val="00226D81"/>
    <w:rsid w:val="00227EC2"/>
    <w:rsid w:val="00230D19"/>
    <w:rsid w:val="00231851"/>
    <w:rsid w:val="00232123"/>
    <w:rsid w:val="00233659"/>
    <w:rsid w:val="002342B3"/>
    <w:rsid w:val="0023459A"/>
    <w:rsid w:val="00235378"/>
    <w:rsid w:val="00235D72"/>
    <w:rsid w:val="00236350"/>
    <w:rsid w:val="0023735C"/>
    <w:rsid w:val="002373B8"/>
    <w:rsid w:val="00240197"/>
    <w:rsid w:val="00241955"/>
    <w:rsid w:val="00241D67"/>
    <w:rsid w:val="00241DD2"/>
    <w:rsid w:val="0024237B"/>
    <w:rsid w:val="0024279A"/>
    <w:rsid w:val="00243B53"/>
    <w:rsid w:val="00243E7B"/>
    <w:rsid w:val="00244451"/>
    <w:rsid w:val="002450FF"/>
    <w:rsid w:val="002451E6"/>
    <w:rsid w:val="0024588A"/>
    <w:rsid w:val="00246A38"/>
    <w:rsid w:val="00246DC7"/>
    <w:rsid w:val="00247EB3"/>
    <w:rsid w:val="0025063B"/>
    <w:rsid w:val="00251CCF"/>
    <w:rsid w:val="00251E4E"/>
    <w:rsid w:val="00252244"/>
    <w:rsid w:val="00252E5D"/>
    <w:rsid w:val="00253C04"/>
    <w:rsid w:val="00254902"/>
    <w:rsid w:val="00255200"/>
    <w:rsid w:val="00256DED"/>
    <w:rsid w:val="00256FD3"/>
    <w:rsid w:val="00257674"/>
    <w:rsid w:val="002576CE"/>
    <w:rsid w:val="00257F59"/>
    <w:rsid w:val="00260410"/>
    <w:rsid w:val="00260ABF"/>
    <w:rsid w:val="002610AD"/>
    <w:rsid w:val="0026143F"/>
    <w:rsid w:val="0026158F"/>
    <w:rsid w:val="00261E4F"/>
    <w:rsid w:val="00262176"/>
    <w:rsid w:val="002625F7"/>
    <w:rsid w:val="0026345B"/>
    <w:rsid w:val="00264560"/>
    <w:rsid w:val="00264C68"/>
    <w:rsid w:val="002650FF"/>
    <w:rsid w:val="00265867"/>
    <w:rsid w:val="002670A7"/>
    <w:rsid w:val="002709B4"/>
    <w:rsid w:val="00271AB4"/>
    <w:rsid w:val="00271F2E"/>
    <w:rsid w:val="0027252C"/>
    <w:rsid w:val="002728FA"/>
    <w:rsid w:val="00273808"/>
    <w:rsid w:val="00273EEE"/>
    <w:rsid w:val="002746DB"/>
    <w:rsid w:val="00275D07"/>
    <w:rsid w:val="00276546"/>
    <w:rsid w:val="0027693A"/>
    <w:rsid w:val="00276D51"/>
    <w:rsid w:val="00277192"/>
    <w:rsid w:val="002772B8"/>
    <w:rsid w:val="002773D4"/>
    <w:rsid w:val="00277CF5"/>
    <w:rsid w:val="002801E2"/>
    <w:rsid w:val="0028111B"/>
    <w:rsid w:val="00281442"/>
    <w:rsid w:val="00282189"/>
    <w:rsid w:val="002829FC"/>
    <w:rsid w:val="002831E5"/>
    <w:rsid w:val="0028355B"/>
    <w:rsid w:val="002841ED"/>
    <w:rsid w:val="0028507C"/>
    <w:rsid w:val="0028510E"/>
    <w:rsid w:val="00285990"/>
    <w:rsid w:val="00285ABA"/>
    <w:rsid w:val="0028623D"/>
    <w:rsid w:val="002862AC"/>
    <w:rsid w:val="002863BB"/>
    <w:rsid w:val="00287A6E"/>
    <w:rsid w:val="002910BE"/>
    <w:rsid w:val="002916A6"/>
    <w:rsid w:val="002926CC"/>
    <w:rsid w:val="0029319F"/>
    <w:rsid w:val="002933CA"/>
    <w:rsid w:val="00293CB6"/>
    <w:rsid w:val="00295297"/>
    <w:rsid w:val="00295CD8"/>
    <w:rsid w:val="00296408"/>
    <w:rsid w:val="00296702"/>
    <w:rsid w:val="0029694D"/>
    <w:rsid w:val="00297CDF"/>
    <w:rsid w:val="002A0BEB"/>
    <w:rsid w:val="002A1BA5"/>
    <w:rsid w:val="002A1D68"/>
    <w:rsid w:val="002A2AFA"/>
    <w:rsid w:val="002A32BC"/>
    <w:rsid w:val="002A3B49"/>
    <w:rsid w:val="002A3F35"/>
    <w:rsid w:val="002A48B8"/>
    <w:rsid w:val="002A4902"/>
    <w:rsid w:val="002A55CA"/>
    <w:rsid w:val="002A5B1C"/>
    <w:rsid w:val="002A5F10"/>
    <w:rsid w:val="002A76BA"/>
    <w:rsid w:val="002A78B8"/>
    <w:rsid w:val="002B0F91"/>
    <w:rsid w:val="002B1107"/>
    <w:rsid w:val="002B1881"/>
    <w:rsid w:val="002B1883"/>
    <w:rsid w:val="002B1BD2"/>
    <w:rsid w:val="002B2A92"/>
    <w:rsid w:val="002B2ED7"/>
    <w:rsid w:val="002B324F"/>
    <w:rsid w:val="002B454A"/>
    <w:rsid w:val="002B4A8C"/>
    <w:rsid w:val="002B4E4B"/>
    <w:rsid w:val="002B5E44"/>
    <w:rsid w:val="002B6162"/>
    <w:rsid w:val="002B698C"/>
    <w:rsid w:val="002C087A"/>
    <w:rsid w:val="002C08F8"/>
    <w:rsid w:val="002C230E"/>
    <w:rsid w:val="002C2539"/>
    <w:rsid w:val="002C271A"/>
    <w:rsid w:val="002C41DB"/>
    <w:rsid w:val="002C42C9"/>
    <w:rsid w:val="002C451A"/>
    <w:rsid w:val="002C4DBA"/>
    <w:rsid w:val="002C7489"/>
    <w:rsid w:val="002C7FB1"/>
    <w:rsid w:val="002D1FE9"/>
    <w:rsid w:val="002D23A7"/>
    <w:rsid w:val="002D27D6"/>
    <w:rsid w:val="002D3B87"/>
    <w:rsid w:val="002D543E"/>
    <w:rsid w:val="002D595A"/>
    <w:rsid w:val="002D5998"/>
    <w:rsid w:val="002D7531"/>
    <w:rsid w:val="002D7FB2"/>
    <w:rsid w:val="002E0221"/>
    <w:rsid w:val="002E033C"/>
    <w:rsid w:val="002E089D"/>
    <w:rsid w:val="002E12AA"/>
    <w:rsid w:val="002E1304"/>
    <w:rsid w:val="002E153E"/>
    <w:rsid w:val="002E1E07"/>
    <w:rsid w:val="002E1ECE"/>
    <w:rsid w:val="002E4045"/>
    <w:rsid w:val="002E4348"/>
    <w:rsid w:val="002E4C86"/>
    <w:rsid w:val="002E5283"/>
    <w:rsid w:val="002E681A"/>
    <w:rsid w:val="002E6A3A"/>
    <w:rsid w:val="002E6EF7"/>
    <w:rsid w:val="002E7BB2"/>
    <w:rsid w:val="002E7D02"/>
    <w:rsid w:val="002E7ED9"/>
    <w:rsid w:val="002F1DDE"/>
    <w:rsid w:val="002F2B42"/>
    <w:rsid w:val="002F36D7"/>
    <w:rsid w:val="002F3D12"/>
    <w:rsid w:val="002F3EEB"/>
    <w:rsid w:val="002F50EB"/>
    <w:rsid w:val="002F54C6"/>
    <w:rsid w:val="002F5548"/>
    <w:rsid w:val="002F604D"/>
    <w:rsid w:val="002F63D4"/>
    <w:rsid w:val="002F6AA5"/>
    <w:rsid w:val="002F7E6F"/>
    <w:rsid w:val="003001A9"/>
    <w:rsid w:val="003006B4"/>
    <w:rsid w:val="003014C3"/>
    <w:rsid w:val="003017B5"/>
    <w:rsid w:val="003020F5"/>
    <w:rsid w:val="00302652"/>
    <w:rsid w:val="00302DE6"/>
    <w:rsid w:val="00302E18"/>
    <w:rsid w:val="003033C7"/>
    <w:rsid w:val="00303F9A"/>
    <w:rsid w:val="003051BC"/>
    <w:rsid w:val="0030528F"/>
    <w:rsid w:val="00305A8F"/>
    <w:rsid w:val="00310BFA"/>
    <w:rsid w:val="00311D7F"/>
    <w:rsid w:val="00312454"/>
    <w:rsid w:val="0031477F"/>
    <w:rsid w:val="0031482D"/>
    <w:rsid w:val="00315126"/>
    <w:rsid w:val="003164FF"/>
    <w:rsid w:val="00317D07"/>
    <w:rsid w:val="003201D0"/>
    <w:rsid w:val="003205D6"/>
    <w:rsid w:val="00322E1E"/>
    <w:rsid w:val="00325A3B"/>
    <w:rsid w:val="00326697"/>
    <w:rsid w:val="00327F10"/>
    <w:rsid w:val="00327FBC"/>
    <w:rsid w:val="00330405"/>
    <w:rsid w:val="00330944"/>
    <w:rsid w:val="00330A65"/>
    <w:rsid w:val="00330EC6"/>
    <w:rsid w:val="00330FD5"/>
    <w:rsid w:val="0033131B"/>
    <w:rsid w:val="0033166F"/>
    <w:rsid w:val="00332216"/>
    <w:rsid w:val="0033243B"/>
    <w:rsid w:val="0033372F"/>
    <w:rsid w:val="00333C43"/>
    <w:rsid w:val="00333D18"/>
    <w:rsid w:val="00333FC2"/>
    <w:rsid w:val="0033515B"/>
    <w:rsid w:val="00336D36"/>
    <w:rsid w:val="0033735A"/>
    <w:rsid w:val="003404CF"/>
    <w:rsid w:val="003408CC"/>
    <w:rsid w:val="00340A77"/>
    <w:rsid w:val="0034148B"/>
    <w:rsid w:val="0034186A"/>
    <w:rsid w:val="003418CC"/>
    <w:rsid w:val="00341FF6"/>
    <w:rsid w:val="00343826"/>
    <w:rsid w:val="00343A43"/>
    <w:rsid w:val="0034436A"/>
    <w:rsid w:val="003459C3"/>
    <w:rsid w:val="00345AD9"/>
    <w:rsid w:val="00346F6E"/>
    <w:rsid w:val="00347820"/>
    <w:rsid w:val="003510B6"/>
    <w:rsid w:val="00352B7B"/>
    <w:rsid w:val="00352F10"/>
    <w:rsid w:val="00353230"/>
    <w:rsid w:val="00353479"/>
    <w:rsid w:val="00353687"/>
    <w:rsid w:val="00353D06"/>
    <w:rsid w:val="003543CD"/>
    <w:rsid w:val="003543D3"/>
    <w:rsid w:val="00354FDC"/>
    <w:rsid w:val="003553E5"/>
    <w:rsid w:val="003555A6"/>
    <w:rsid w:val="003574F6"/>
    <w:rsid w:val="003577FE"/>
    <w:rsid w:val="00357803"/>
    <w:rsid w:val="003579D4"/>
    <w:rsid w:val="00360B55"/>
    <w:rsid w:val="003619C5"/>
    <w:rsid w:val="0036300F"/>
    <w:rsid w:val="0036301D"/>
    <w:rsid w:val="00363507"/>
    <w:rsid w:val="003642DA"/>
    <w:rsid w:val="00364E30"/>
    <w:rsid w:val="00365930"/>
    <w:rsid w:val="00366122"/>
    <w:rsid w:val="003662A1"/>
    <w:rsid w:val="003668C7"/>
    <w:rsid w:val="00366EC7"/>
    <w:rsid w:val="0036700D"/>
    <w:rsid w:val="003670B8"/>
    <w:rsid w:val="00367A1D"/>
    <w:rsid w:val="003702B3"/>
    <w:rsid w:val="0037030E"/>
    <w:rsid w:val="00371D65"/>
    <w:rsid w:val="00372325"/>
    <w:rsid w:val="00372B75"/>
    <w:rsid w:val="00372C9C"/>
    <w:rsid w:val="00372CED"/>
    <w:rsid w:val="003741DE"/>
    <w:rsid w:val="003745E7"/>
    <w:rsid w:val="00374691"/>
    <w:rsid w:val="00374C72"/>
    <w:rsid w:val="00375060"/>
    <w:rsid w:val="00375534"/>
    <w:rsid w:val="00375A72"/>
    <w:rsid w:val="00375ABF"/>
    <w:rsid w:val="00375CCC"/>
    <w:rsid w:val="00376E1E"/>
    <w:rsid w:val="00376E20"/>
    <w:rsid w:val="00377207"/>
    <w:rsid w:val="00377719"/>
    <w:rsid w:val="003808D5"/>
    <w:rsid w:val="003819BC"/>
    <w:rsid w:val="003824DB"/>
    <w:rsid w:val="003825A5"/>
    <w:rsid w:val="003825BE"/>
    <w:rsid w:val="00382AA5"/>
    <w:rsid w:val="00382D3E"/>
    <w:rsid w:val="00383AF2"/>
    <w:rsid w:val="00384F9C"/>
    <w:rsid w:val="0038607B"/>
    <w:rsid w:val="00387638"/>
    <w:rsid w:val="00387E70"/>
    <w:rsid w:val="003903C8"/>
    <w:rsid w:val="00390760"/>
    <w:rsid w:val="00390F78"/>
    <w:rsid w:val="00391159"/>
    <w:rsid w:val="003914B8"/>
    <w:rsid w:val="003914E5"/>
    <w:rsid w:val="00391A46"/>
    <w:rsid w:val="00391B90"/>
    <w:rsid w:val="00391F13"/>
    <w:rsid w:val="00394186"/>
    <w:rsid w:val="00394911"/>
    <w:rsid w:val="0039506D"/>
    <w:rsid w:val="003970D1"/>
    <w:rsid w:val="003A1F62"/>
    <w:rsid w:val="003A3855"/>
    <w:rsid w:val="003A3FEA"/>
    <w:rsid w:val="003A49C8"/>
    <w:rsid w:val="003A4FE8"/>
    <w:rsid w:val="003A5478"/>
    <w:rsid w:val="003A56A9"/>
    <w:rsid w:val="003A5871"/>
    <w:rsid w:val="003A66AD"/>
    <w:rsid w:val="003B03BD"/>
    <w:rsid w:val="003B067E"/>
    <w:rsid w:val="003B0D31"/>
    <w:rsid w:val="003B1F6A"/>
    <w:rsid w:val="003B2384"/>
    <w:rsid w:val="003B3B6A"/>
    <w:rsid w:val="003B4C80"/>
    <w:rsid w:val="003B58D5"/>
    <w:rsid w:val="003B7E0E"/>
    <w:rsid w:val="003C011E"/>
    <w:rsid w:val="003C020B"/>
    <w:rsid w:val="003C1A75"/>
    <w:rsid w:val="003C28EC"/>
    <w:rsid w:val="003C2F4F"/>
    <w:rsid w:val="003C3404"/>
    <w:rsid w:val="003C4CB8"/>
    <w:rsid w:val="003C5952"/>
    <w:rsid w:val="003C5969"/>
    <w:rsid w:val="003C5FCB"/>
    <w:rsid w:val="003C65D1"/>
    <w:rsid w:val="003C73CF"/>
    <w:rsid w:val="003D044E"/>
    <w:rsid w:val="003D0BCD"/>
    <w:rsid w:val="003D1A2D"/>
    <w:rsid w:val="003D2079"/>
    <w:rsid w:val="003D2B88"/>
    <w:rsid w:val="003D2CE8"/>
    <w:rsid w:val="003D30A4"/>
    <w:rsid w:val="003D3CD5"/>
    <w:rsid w:val="003D502D"/>
    <w:rsid w:val="003D5EA6"/>
    <w:rsid w:val="003D65A1"/>
    <w:rsid w:val="003D67D2"/>
    <w:rsid w:val="003D6BDC"/>
    <w:rsid w:val="003D6C1A"/>
    <w:rsid w:val="003E0D60"/>
    <w:rsid w:val="003E0E4A"/>
    <w:rsid w:val="003E135D"/>
    <w:rsid w:val="003E30E9"/>
    <w:rsid w:val="003E31ED"/>
    <w:rsid w:val="003E36B9"/>
    <w:rsid w:val="003E3E4E"/>
    <w:rsid w:val="003E467E"/>
    <w:rsid w:val="003E4B90"/>
    <w:rsid w:val="003E5202"/>
    <w:rsid w:val="003E554B"/>
    <w:rsid w:val="003E5D81"/>
    <w:rsid w:val="003E6C69"/>
    <w:rsid w:val="003E6F5A"/>
    <w:rsid w:val="003E7E62"/>
    <w:rsid w:val="003F0B96"/>
    <w:rsid w:val="003F0E50"/>
    <w:rsid w:val="003F1007"/>
    <w:rsid w:val="003F21F1"/>
    <w:rsid w:val="003F2CBB"/>
    <w:rsid w:val="003F3399"/>
    <w:rsid w:val="003F3566"/>
    <w:rsid w:val="003F4CBB"/>
    <w:rsid w:val="003F5062"/>
    <w:rsid w:val="003F5E06"/>
    <w:rsid w:val="003F6494"/>
    <w:rsid w:val="003F6CD5"/>
    <w:rsid w:val="003F7326"/>
    <w:rsid w:val="004005F2"/>
    <w:rsid w:val="004008D6"/>
    <w:rsid w:val="00401537"/>
    <w:rsid w:val="004020CF"/>
    <w:rsid w:val="00404009"/>
    <w:rsid w:val="00404258"/>
    <w:rsid w:val="00405BB8"/>
    <w:rsid w:val="00407021"/>
    <w:rsid w:val="00410771"/>
    <w:rsid w:val="00412EC8"/>
    <w:rsid w:val="00413394"/>
    <w:rsid w:val="00414200"/>
    <w:rsid w:val="00414C5B"/>
    <w:rsid w:val="0042022C"/>
    <w:rsid w:val="00420584"/>
    <w:rsid w:val="00420A68"/>
    <w:rsid w:val="00420ED8"/>
    <w:rsid w:val="0042144D"/>
    <w:rsid w:val="00423123"/>
    <w:rsid w:val="00423CF1"/>
    <w:rsid w:val="0042401C"/>
    <w:rsid w:val="00424308"/>
    <w:rsid w:val="00426C23"/>
    <w:rsid w:val="00427A45"/>
    <w:rsid w:val="004307B7"/>
    <w:rsid w:val="004327CF"/>
    <w:rsid w:val="00432DD9"/>
    <w:rsid w:val="00433712"/>
    <w:rsid w:val="00433DF0"/>
    <w:rsid w:val="00434494"/>
    <w:rsid w:val="004353B9"/>
    <w:rsid w:val="0043560F"/>
    <w:rsid w:val="0043673C"/>
    <w:rsid w:val="00437B11"/>
    <w:rsid w:val="00440107"/>
    <w:rsid w:val="00440182"/>
    <w:rsid w:val="0044039E"/>
    <w:rsid w:val="0044063A"/>
    <w:rsid w:val="0044118D"/>
    <w:rsid w:val="00441A94"/>
    <w:rsid w:val="00442599"/>
    <w:rsid w:val="00442A80"/>
    <w:rsid w:val="0044330C"/>
    <w:rsid w:val="004437E7"/>
    <w:rsid w:val="004453ED"/>
    <w:rsid w:val="00446553"/>
    <w:rsid w:val="00446BE4"/>
    <w:rsid w:val="004474E1"/>
    <w:rsid w:val="00447C65"/>
    <w:rsid w:val="00447FEA"/>
    <w:rsid w:val="00451229"/>
    <w:rsid w:val="00451CDF"/>
    <w:rsid w:val="0045405A"/>
    <w:rsid w:val="004542A5"/>
    <w:rsid w:val="0045437D"/>
    <w:rsid w:val="004550E8"/>
    <w:rsid w:val="00456467"/>
    <w:rsid w:val="00456E64"/>
    <w:rsid w:val="004602D6"/>
    <w:rsid w:val="00460720"/>
    <w:rsid w:val="004611D0"/>
    <w:rsid w:val="00461DF3"/>
    <w:rsid w:val="004623BC"/>
    <w:rsid w:val="00462F1B"/>
    <w:rsid w:val="004640F8"/>
    <w:rsid w:val="00465FA1"/>
    <w:rsid w:val="004667EC"/>
    <w:rsid w:val="00467500"/>
    <w:rsid w:val="004707E9"/>
    <w:rsid w:val="00470B23"/>
    <w:rsid w:val="00470CB8"/>
    <w:rsid w:val="00471AA4"/>
    <w:rsid w:val="00471CC3"/>
    <w:rsid w:val="0047213A"/>
    <w:rsid w:val="00472150"/>
    <w:rsid w:val="0047245C"/>
    <w:rsid w:val="004724E8"/>
    <w:rsid w:val="00474149"/>
    <w:rsid w:val="0047425C"/>
    <w:rsid w:val="0047461F"/>
    <w:rsid w:val="00474A73"/>
    <w:rsid w:val="00474D04"/>
    <w:rsid w:val="00475DB3"/>
    <w:rsid w:val="0047601C"/>
    <w:rsid w:val="00476074"/>
    <w:rsid w:val="00476739"/>
    <w:rsid w:val="00476805"/>
    <w:rsid w:val="00477779"/>
    <w:rsid w:val="00477CFB"/>
    <w:rsid w:val="0048017A"/>
    <w:rsid w:val="00480863"/>
    <w:rsid w:val="00481294"/>
    <w:rsid w:val="004827A2"/>
    <w:rsid w:val="0048297C"/>
    <w:rsid w:val="00482DDC"/>
    <w:rsid w:val="00482EB7"/>
    <w:rsid w:val="0048427D"/>
    <w:rsid w:val="004849BC"/>
    <w:rsid w:val="004851B9"/>
    <w:rsid w:val="00485698"/>
    <w:rsid w:val="004859BA"/>
    <w:rsid w:val="00485A06"/>
    <w:rsid w:val="00486BB2"/>
    <w:rsid w:val="00486C27"/>
    <w:rsid w:val="00487D23"/>
    <w:rsid w:val="00487FF8"/>
    <w:rsid w:val="004915F8"/>
    <w:rsid w:val="00491F9E"/>
    <w:rsid w:val="00492397"/>
    <w:rsid w:val="00492B19"/>
    <w:rsid w:val="0049332C"/>
    <w:rsid w:val="00493CF9"/>
    <w:rsid w:val="00493F2A"/>
    <w:rsid w:val="00494834"/>
    <w:rsid w:val="00495FD5"/>
    <w:rsid w:val="0049608F"/>
    <w:rsid w:val="004978EC"/>
    <w:rsid w:val="004A0760"/>
    <w:rsid w:val="004A0906"/>
    <w:rsid w:val="004A0B2D"/>
    <w:rsid w:val="004A0F2C"/>
    <w:rsid w:val="004A10EE"/>
    <w:rsid w:val="004A125B"/>
    <w:rsid w:val="004A1BB7"/>
    <w:rsid w:val="004A1ED0"/>
    <w:rsid w:val="004A265F"/>
    <w:rsid w:val="004A2F69"/>
    <w:rsid w:val="004A4893"/>
    <w:rsid w:val="004A4D58"/>
    <w:rsid w:val="004A5A4B"/>
    <w:rsid w:val="004A5D9C"/>
    <w:rsid w:val="004A6BBA"/>
    <w:rsid w:val="004A6E29"/>
    <w:rsid w:val="004A7840"/>
    <w:rsid w:val="004A7DB0"/>
    <w:rsid w:val="004B00F4"/>
    <w:rsid w:val="004B0238"/>
    <w:rsid w:val="004B098D"/>
    <w:rsid w:val="004B1AB3"/>
    <w:rsid w:val="004B1B5F"/>
    <w:rsid w:val="004B2B5C"/>
    <w:rsid w:val="004B2C4F"/>
    <w:rsid w:val="004B3138"/>
    <w:rsid w:val="004B31DA"/>
    <w:rsid w:val="004B331A"/>
    <w:rsid w:val="004B41AE"/>
    <w:rsid w:val="004B41D2"/>
    <w:rsid w:val="004B45EF"/>
    <w:rsid w:val="004B4637"/>
    <w:rsid w:val="004B509D"/>
    <w:rsid w:val="004B50DE"/>
    <w:rsid w:val="004B554C"/>
    <w:rsid w:val="004B5C7E"/>
    <w:rsid w:val="004B5D4F"/>
    <w:rsid w:val="004B6202"/>
    <w:rsid w:val="004B6497"/>
    <w:rsid w:val="004B6C0B"/>
    <w:rsid w:val="004B6C4A"/>
    <w:rsid w:val="004B77A2"/>
    <w:rsid w:val="004C009D"/>
    <w:rsid w:val="004C0A35"/>
    <w:rsid w:val="004C0F4E"/>
    <w:rsid w:val="004C1160"/>
    <w:rsid w:val="004C2449"/>
    <w:rsid w:val="004C3302"/>
    <w:rsid w:val="004C34FF"/>
    <w:rsid w:val="004C3980"/>
    <w:rsid w:val="004C3E2D"/>
    <w:rsid w:val="004C5980"/>
    <w:rsid w:val="004C7B83"/>
    <w:rsid w:val="004D0CD2"/>
    <w:rsid w:val="004D13C4"/>
    <w:rsid w:val="004D19AA"/>
    <w:rsid w:val="004D1C37"/>
    <w:rsid w:val="004D2C2F"/>
    <w:rsid w:val="004D40D9"/>
    <w:rsid w:val="004D4153"/>
    <w:rsid w:val="004D4665"/>
    <w:rsid w:val="004D50F3"/>
    <w:rsid w:val="004D6B73"/>
    <w:rsid w:val="004D788F"/>
    <w:rsid w:val="004E03D7"/>
    <w:rsid w:val="004E056E"/>
    <w:rsid w:val="004E1A60"/>
    <w:rsid w:val="004E216F"/>
    <w:rsid w:val="004E27CB"/>
    <w:rsid w:val="004E5156"/>
    <w:rsid w:val="004E521C"/>
    <w:rsid w:val="004E5546"/>
    <w:rsid w:val="004E5AA7"/>
    <w:rsid w:val="004E5DB8"/>
    <w:rsid w:val="004E629E"/>
    <w:rsid w:val="004E66B7"/>
    <w:rsid w:val="004E69F7"/>
    <w:rsid w:val="004F1541"/>
    <w:rsid w:val="004F190C"/>
    <w:rsid w:val="004F1D10"/>
    <w:rsid w:val="004F1F0C"/>
    <w:rsid w:val="004F2B8A"/>
    <w:rsid w:val="004F340D"/>
    <w:rsid w:val="004F3A87"/>
    <w:rsid w:val="004F3BDB"/>
    <w:rsid w:val="004F427F"/>
    <w:rsid w:val="004F5273"/>
    <w:rsid w:val="004F6300"/>
    <w:rsid w:val="004F676A"/>
    <w:rsid w:val="004F7B7B"/>
    <w:rsid w:val="004F7C1C"/>
    <w:rsid w:val="004F7E24"/>
    <w:rsid w:val="004F7E50"/>
    <w:rsid w:val="00500178"/>
    <w:rsid w:val="0050033A"/>
    <w:rsid w:val="00501188"/>
    <w:rsid w:val="005018AA"/>
    <w:rsid w:val="005020EC"/>
    <w:rsid w:val="00502B01"/>
    <w:rsid w:val="00503171"/>
    <w:rsid w:val="005031E0"/>
    <w:rsid w:val="0050331C"/>
    <w:rsid w:val="00503DC4"/>
    <w:rsid w:val="00503E2B"/>
    <w:rsid w:val="00503E8A"/>
    <w:rsid w:val="0050443F"/>
    <w:rsid w:val="005056A2"/>
    <w:rsid w:val="00505739"/>
    <w:rsid w:val="00505BB7"/>
    <w:rsid w:val="00506A1C"/>
    <w:rsid w:val="00506BA2"/>
    <w:rsid w:val="005077F3"/>
    <w:rsid w:val="00507D43"/>
    <w:rsid w:val="0051136C"/>
    <w:rsid w:val="00511D56"/>
    <w:rsid w:val="0051211C"/>
    <w:rsid w:val="005135E5"/>
    <w:rsid w:val="00513B61"/>
    <w:rsid w:val="00513F01"/>
    <w:rsid w:val="0051416F"/>
    <w:rsid w:val="00514BF0"/>
    <w:rsid w:val="00514C6D"/>
    <w:rsid w:val="0051550E"/>
    <w:rsid w:val="0051572F"/>
    <w:rsid w:val="005159FF"/>
    <w:rsid w:val="00516D97"/>
    <w:rsid w:val="00516F6D"/>
    <w:rsid w:val="0052026B"/>
    <w:rsid w:val="00520ADC"/>
    <w:rsid w:val="00521238"/>
    <w:rsid w:val="005219E8"/>
    <w:rsid w:val="00521C2B"/>
    <w:rsid w:val="005224B8"/>
    <w:rsid w:val="00522C0D"/>
    <w:rsid w:val="005236E0"/>
    <w:rsid w:val="005237EA"/>
    <w:rsid w:val="00524006"/>
    <w:rsid w:val="00526489"/>
    <w:rsid w:val="00526F8B"/>
    <w:rsid w:val="00527575"/>
    <w:rsid w:val="00527882"/>
    <w:rsid w:val="00527981"/>
    <w:rsid w:val="00530186"/>
    <w:rsid w:val="00530BE5"/>
    <w:rsid w:val="00530D11"/>
    <w:rsid w:val="005325D1"/>
    <w:rsid w:val="0053312D"/>
    <w:rsid w:val="005334CB"/>
    <w:rsid w:val="00533C1C"/>
    <w:rsid w:val="00533C93"/>
    <w:rsid w:val="00534392"/>
    <w:rsid w:val="0053532F"/>
    <w:rsid w:val="00535452"/>
    <w:rsid w:val="005354EA"/>
    <w:rsid w:val="0053561C"/>
    <w:rsid w:val="0053575C"/>
    <w:rsid w:val="00535E0D"/>
    <w:rsid w:val="00536914"/>
    <w:rsid w:val="00537387"/>
    <w:rsid w:val="00537612"/>
    <w:rsid w:val="00537B52"/>
    <w:rsid w:val="00540C48"/>
    <w:rsid w:val="00541DA7"/>
    <w:rsid w:val="005428E6"/>
    <w:rsid w:val="00542FEF"/>
    <w:rsid w:val="005431B2"/>
    <w:rsid w:val="0054343B"/>
    <w:rsid w:val="00543939"/>
    <w:rsid w:val="00544522"/>
    <w:rsid w:val="00544AC3"/>
    <w:rsid w:val="00544E1D"/>
    <w:rsid w:val="005458E2"/>
    <w:rsid w:val="0054780F"/>
    <w:rsid w:val="00547EF4"/>
    <w:rsid w:val="00547F25"/>
    <w:rsid w:val="00550001"/>
    <w:rsid w:val="00550138"/>
    <w:rsid w:val="00550E11"/>
    <w:rsid w:val="005516DC"/>
    <w:rsid w:val="00552098"/>
    <w:rsid w:val="0055292A"/>
    <w:rsid w:val="00552D5F"/>
    <w:rsid w:val="0055349E"/>
    <w:rsid w:val="00553BF7"/>
    <w:rsid w:val="00555801"/>
    <w:rsid w:val="00555959"/>
    <w:rsid w:val="0055682C"/>
    <w:rsid w:val="0055699D"/>
    <w:rsid w:val="00557442"/>
    <w:rsid w:val="0056069B"/>
    <w:rsid w:val="0056077E"/>
    <w:rsid w:val="00560A30"/>
    <w:rsid w:val="005611FA"/>
    <w:rsid w:val="005614E7"/>
    <w:rsid w:val="005630BE"/>
    <w:rsid w:val="005644DB"/>
    <w:rsid w:val="005648D2"/>
    <w:rsid w:val="0056529B"/>
    <w:rsid w:val="005655D1"/>
    <w:rsid w:val="0056626B"/>
    <w:rsid w:val="0056727E"/>
    <w:rsid w:val="005677EE"/>
    <w:rsid w:val="005700B7"/>
    <w:rsid w:val="0057141A"/>
    <w:rsid w:val="00574145"/>
    <w:rsid w:val="005743AB"/>
    <w:rsid w:val="00575393"/>
    <w:rsid w:val="005759E4"/>
    <w:rsid w:val="005761FF"/>
    <w:rsid w:val="005763E3"/>
    <w:rsid w:val="00576854"/>
    <w:rsid w:val="00576D8D"/>
    <w:rsid w:val="005778F2"/>
    <w:rsid w:val="00577A59"/>
    <w:rsid w:val="00581AD8"/>
    <w:rsid w:val="005829E8"/>
    <w:rsid w:val="00582D41"/>
    <w:rsid w:val="0058312B"/>
    <w:rsid w:val="005838F6"/>
    <w:rsid w:val="0058420E"/>
    <w:rsid w:val="00584268"/>
    <w:rsid w:val="00585759"/>
    <w:rsid w:val="00585B69"/>
    <w:rsid w:val="005862B2"/>
    <w:rsid w:val="005864AB"/>
    <w:rsid w:val="00586F7F"/>
    <w:rsid w:val="00587323"/>
    <w:rsid w:val="00587BE5"/>
    <w:rsid w:val="00587F8D"/>
    <w:rsid w:val="00590AC6"/>
    <w:rsid w:val="00591383"/>
    <w:rsid w:val="00591DC9"/>
    <w:rsid w:val="00592260"/>
    <w:rsid w:val="00592EB3"/>
    <w:rsid w:val="00594021"/>
    <w:rsid w:val="0059457D"/>
    <w:rsid w:val="00595865"/>
    <w:rsid w:val="005968D1"/>
    <w:rsid w:val="0059699A"/>
    <w:rsid w:val="00596B99"/>
    <w:rsid w:val="00597017"/>
    <w:rsid w:val="00597363"/>
    <w:rsid w:val="005A06FF"/>
    <w:rsid w:val="005A10E1"/>
    <w:rsid w:val="005A1CBA"/>
    <w:rsid w:val="005A2EF9"/>
    <w:rsid w:val="005A3074"/>
    <w:rsid w:val="005A3296"/>
    <w:rsid w:val="005A351D"/>
    <w:rsid w:val="005A3A50"/>
    <w:rsid w:val="005A411A"/>
    <w:rsid w:val="005A5122"/>
    <w:rsid w:val="005A562C"/>
    <w:rsid w:val="005A6073"/>
    <w:rsid w:val="005A6D20"/>
    <w:rsid w:val="005A70CF"/>
    <w:rsid w:val="005A7D38"/>
    <w:rsid w:val="005B008D"/>
    <w:rsid w:val="005B0464"/>
    <w:rsid w:val="005B05DD"/>
    <w:rsid w:val="005B07F3"/>
    <w:rsid w:val="005B0BF6"/>
    <w:rsid w:val="005B0FEE"/>
    <w:rsid w:val="005B167C"/>
    <w:rsid w:val="005B1EF6"/>
    <w:rsid w:val="005B316E"/>
    <w:rsid w:val="005B357A"/>
    <w:rsid w:val="005B50E5"/>
    <w:rsid w:val="005B56B3"/>
    <w:rsid w:val="005B7C07"/>
    <w:rsid w:val="005C0229"/>
    <w:rsid w:val="005C0458"/>
    <w:rsid w:val="005C0629"/>
    <w:rsid w:val="005C1058"/>
    <w:rsid w:val="005C2A3D"/>
    <w:rsid w:val="005C315B"/>
    <w:rsid w:val="005C4929"/>
    <w:rsid w:val="005C53DC"/>
    <w:rsid w:val="005C6199"/>
    <w:rsid w:val="005C6BD4"/>
    <w:rsid w:val="005C7FF9"/>
    <w:rsid w:val="005D0441"/>
    <w:rsid w:val="005D0845"/>
    <w:rsid w:val="005D131F"/>
    <w:rsid w:val="005D1650"/>
    <w:rsid w:val="005D185A"/>
    <w:rsid w:val="005D1972"/>
    <w:rsid w:val="005D2276"/>
    <w:rsid w:val="005D2713"/>
    <w:rsid w:val="005D378C"/>
    <w:rsid w:val="005D3862"/>
    <w:rsid w:val="005D3FEF"/>
    <w:rsid w:val="005D41D3"/>
    <w:rsid w:val="005D4A43"/>
    <w:rsid w:val="005D4B09"/>
    <w:rsid w:val="005D5133"/>
    <w:rsid w:val="005D5377"/>
    <w:rsid w:val="005D5817"/>
    <w:rsid w:val="005D7704"/>
    <w:rsid w:val="005D7772"/>
    <w:rsid w:val="005D77D9"/>
    <w:rsid w:val="005E05C3"/>
    <w:rsid w:val="005E0C07"/>
    <w:rsid w:val="005E182A"/>
    <w:rsid w:val="005E1B78"/>
    <w:rsid w:val="005E1FD4"/>
    <w:rsid w:val="005E2759"/>
    <w:rsid w:val="005E277A"/>
    <w:rsid w:val="005E2954"/>
    <w:rsid w:val="005E2C9A"/>
    <w:rsid w:val="005E2DC0"/>
    <w:rsid w:val="005E2E8B"/>
    <w:rsid w:val="005E36F9"/>
    <w:rsid w:val="005E3F1C"/>
    <w:rsid w:val="005E4CC7"/>
    <w:rsid w:val="005E5090"/>
    <w:rsid w:val="005E645E"/>
    <w:rsid w:val="005E7468"/>
    <w:rsid w:val="005E7F8D"/>
    <w:rsid w:val="005F067E"/>
    <w:rsid w:val="005F074D"/>
    <w:rsid w:val="005F0D13"/>
    <w:rsid w:val="005F0DD7"/>
    <w:rsid w:val="005F263C"/>
    <w:rsid w:val="005F31B3"/>
    <w:rsid w:val="005F38B6"/>
    <w:rsid w:val="005F3ACA"/>
    <w:rsid w:val="005F3BFC"/>
    <w:rsid w:val="005F3DBB"/>
    <w:rsid w:val="005F434E"/>
    <w:rsid w:val="005F54D2"/>
    <w:rsid w:val="005F6AD1"/>
    <w:rsid w:val="005F79F7"/>
    <w:rsid w:val="006022BE"/>
    <w:rsid w:val="0060234E"/>
    <w:rsid w:val="00602CD9"/>
    <w:rsid w:val="00604AE4"/>
    <w:rsid w:val="00605A6C"/>
    <w:rsid w:val="00605BBC"/>
    <w:rsid w:val="006076FC"/>
    <w:rsid w:val="00607749"/>
    <w:rsid w:val="00610505"/>
    <w:rsid w:val="006111CE"/>
    <w:rsid w:val="006118C3"/>
    <w:rsid w:val="00611A64"/>
    <w:rsid w:val="00612134"/>
    <w:rsid w:val="006130B0"/>
    <w:rsid w:val="00613103"/>
    <w:rsid w:val="00614C9E"/>
    <w:rsid w:val="00615467"/>
    <w:rsid w:val="0061559F"/>
    <w:rsid w:val="00616051"/>
    <w:rsid w:val="00616E72"/>
    <w:rsid w:val="00621943"/>
    <w:rsid w:val="00622969"/>
    <w:rsid w:val="00622CE3"/>
    <w:rsid w:val="00622D24"/>
    <w:rsid w:val="006243DE"/>
    <w:rsid w:val="006243E5"/>
    <w:rsid w:val="006246F3"/>
    <w:rsid w:val="00625246"/>
    <w:rsid w:val="00625634"/>
    <w:rsid w:val="0062578C"/>
    <w:rsid w:val="00625D37"/>
    <w:rsid w:val="00625F38"/>
    <w:rsid w:val="006268FF"/>
    <w:rsid w:val="00627689"/>
    <w:rsid w:val="00630DD1"/>
    <w:rsid w:val="00631521"/>
    <w:rsid w:val="00631BCE"/>
    <w:rsid w:val="00635611"/>
    <w:rsid w:val="00635D46"/>
    <w:rsid w:val="00636214"/>
    <w:rsid w:val="0063695A"/>
    <w:rsid w:val="00641718"/>
    <w:rsid w:val="00641E03"/>
    <w:rsid w:val="00642DDC"/>
    <w:rsid w:val="00643342"/>
    <w:rsid w:val="00643BD3"/>
    <w:rsid w:val="00643F51"/>
    <w:rsid w:val="00644A18"/>
    <w:rsid w:val="00645E7A"/>
    <w:rsid w:val="0064730B"/>
    <w:rsid w:val="00647B5E"/>
    <w:rsid w:val="00650181"/>
    <w:rsid w:val="006507DB"/>
    <w:rsid w:val="00650ABF"/>
    <w:rsid w:val="00651A45"/>
    <w:rsid w:val="00651D79"/>
    <w:rsid w:val="00652A08"/>
    <w:rsid w:val="0065347B"/>
    <w:rsid w:val="00654F12"/>
    <w:rsid w:val="00656115"/>
    <w:rsid w:val="00656327"/>
    <w:rsid w:val="006566FB"/>
    <w:rsid w:val="00657E06"/>
    <w:rsid w:val="00660169"/>
    <w:rsid w:val="00660A98"/>
    <w:rsid w:val="00660FDE"/>
    <w:rsid w:val="006617F8"/>
    <w:rsid w:val="00661C35"/>
    <w:rsid w:val="00661F2A"/>
    <w:rsid w:val="00662277"/>
    <w:rsid w:val="0066272B"/>
    <w:rsid w:val="00663945"/>
    <w:rsid w:val="00663C67"/>
    <w:rsid w:val="00664E6C"/>
    <w:rsid w:val="006655E0"/>
    <w:rsid w:val="00666E53"/>
    <w:rsid w:val="00670D7E"/>
    <w:rsid w:val="0067161F"/>
    <w:rsid w:val="006717DE"/>
    <w:rsid w:val="00671C5D"/>
    <w:rsid w:val="0067228D"/>
    <w:rsid w:val="00672DDC"/>
    <w:rsid w:val="006733CA"/>
    <w:rsid w:val="00673A46"/>
    <w:rsid w:val="0067548D"/>
    <w:rsid w:val="0067560A"/>
    <w:rsid w:val="006757B3"/>
    <w:rsid w:val="006764EF"/>
    <w:rsid w:val="006769DC"/>
    <w:rsid w:val="00677C24"/>
    <w:rsid w:val="00680358"/>
    <w:rsid w:val="0068193D"/>
    <w:rsid w:val="006819CE"/>
    <w:rsid w:val="00681D78"/>
    <w:rsid w:val="006831A2"/>
    <w:rsid w:val="00684F33"/>
    <w:rsid w:val="00685996"/>
    <w:rsid w:val="0068604C"/>
    <w:rsid w:val="006860EE"/>
    <w:rsid w:val="006866F6"/>
    <w:rsid w:val="006901EF"/>
    <w:rsid w:val="006914AE"/>
    <w:rsid w:val="00691B93"/>
    <w:rsid w:val="00691FD4"/>
    <w:rsid w:val="00692160"/>
    <w:rsid w:val="00692A34"/>
    <w:rsid w:val="00693764"/>
    <w:rsid w:val="006942D2"/>
    <w:rsid w:val="006943C0"/>
    <w:rsid w:val="0069488F"/>
    <w:rsid w:val="00694D4A"/>
    <w:rsid w:val="00695825"/>
    <w:rsid w:val="0069719A"/>
    <w:rsid w:val="006976E7"/>
    <w:rsid w:val="00697752"/>
    <w:rsid w:val="006A018C"/>
    <w:rsid w:val="006A12C9"/>
    <w:rsid w:val="006A17F9"/>
    <w:rsid w:val="006A1F5C"/>
    <w:rsid w:val="006A2244"/>
    <w:rsid w:val="006A276A"/>
    <w:rsid w:val="006A2E7D"/>
    <w:rsid w:val="006A2F9C"/>
    <w:rsid w:val="006A3EDC"/>
    <w:rsid w:val="006A4495"/>
    <w:rsid w:val="006A4591"/>
    <w:rsid w:val="006A5001"/>
    <w:rsid w:val="006A5116"/>
    <w:rsid w:val="006A5254"/>
    <w:rsid w:val="006A56EB"/>
    <w:rsid w:val="006A5871"/>
    <w:rsid w:val="006A63E7"/>
    <w:rsid w:val="006A73BA"/>
    <w:rsid w:val="006A79F0"/>
    <w:rsid w:val="006B07BE"/>
    <w:rsid w:val="006B1DAA"/>
    <w:rsid w:val="006B478D"/>
    <w:rsid w:val="006B4829"/>
    <w:rsid w:val="006B4A42"/>
    <w:rsid w:val="006B5BE2"/>
    <w:rsid w:val="006B5DD2"/>
    <w:rsid w:val="006B5EB3"/>
    <w:rsid w:val="006B62D5"/>
    <w:rsid w:val="006B68D5"/>
    <w:rsid w:val="006B6A64"/>
    <w:rsid w:val="006B72D9"/>
    <w:rsid w:val="006C014A"/>
    <w:rsid w:val="006C0729"/>
    <w:rsid w:val="006C1147"/>
    <w:rsid w:val="006C11D2"/>
    <w:rsid w:val="006C3601"/>
    <w:rsid w:val="006C3FB0"/>
    <w:rsid w:val="006C4222"/>
    <w:rsid w:val="006C4822"/>
    <w:rsid w:val="006D0A5F"/>
    <w:rsid w:val="006D1A32"/>
    <w:rsid w:val="006D20DB"/>
    <w:rsid w:val="006D41EF"/>
    <w:rsid w:val="006D44EC"/>
    <w:rsid w:val="006D4A44"/>
    <w:rsid w:val="006D4F2A"/>
    <w:rsid w:val="006D5D8D"/>
    <w:rsid w:val="006D618A"/>
    <w:rsid w:val="006D6C99"/>
    <w:rsid w:val="006D71B8"/>
    <w:rsid w:val="006D7274"/>
    <w:rsid w:val="006D7610"/>
    <w:rsid w:val="006E052C"/>
    <w:rsid w:val="006E1F9B"/>
    <w:rsid w:val="006E23BD"/>
    <w:rsid w:val="006E2EA6"/>
    <w:rsid w:val="006E3308"/>
    <w:rsid w:val="006E415D"/>
    <w:rsid w:val="006E4D4F"/>
    <w:rsid w:val="006E5725"/>
    <w:rsid w:val="006E5B3A"/>
    <w:rsid w:val="006E6633"/>
    <w:rsid w:val="006E6F5B"/>
    <w:rsid w:val="006E7356"/>
    <w:rsid w:val="006F0248"/>
    <w:rsid w:val="006F1684"/>
    <w:rsid w:val="006F1BEE"/>
    <w:rsid w:val="006F2165"/>
    <w:rsid w:val="006F538A"/>
    <w:rsid w:val="006F67E3"/>
    <w:rsid w:val="006F72CD"/>
    <w:rsid w:val="006F7C93"/>
    <w:rsid w:val="0070186E"/>
    <w:rsid w:val="00701C1B"/>
    <w:rsid w:val="007020C6"/>
    <w:rsid w:val="00702216"/>
    <w:rsid w:val="007022CA"/>
    <w:rsid w:val="00702BE2"/>
    <w:rsid w:val="0070391F"/>
    <w:rsid w:val="00705831"/>
    <w:rsid w:val="00707979"/>
    <w:rsid w:val="00707F4B"/>
    <w:rsid w:val="00710085"/>
    <w:rsid w:val="007106EC"/>
    <w:rsid w:val="00710FC5"/>
    <w:rsid w:val="00711987"/>
    <w:rsid w:val="00712595"/>
    <w:rsid w:val="00712E55"/>
    <w:rsid w:val="007139F0"/>
    <w:rsid w:val="00715997"/>
    <w:rsid w:val="0071603F"/>
    <w:rsid w:val="007163F7"/>
    <w:rsid w:val="00716A7E"/>
    <w:rsid w:val="00717A11"/>
    <w:rsid w:val="0072027C"/>
    <w:rsid w:val="00720A86"/>
    <w:rsid w:val="00720B84"/>
    <w:rsid w:val="007211C8"/>
    <w:rsid w:val="00721B39"/>
    <w:rsid w:val="00723416"/>
    <w:rsid w:val="00723D36"/>
    <w:rsid w:val="00723EFD"/>
    <w:rsid w:val="007240C9"/>
    <w:rsid w:val="00724B7D"/>
    <w:rsid w:val="00725461"/>
    <w:rsid w:val="00725F08"/>
    <w:rsid w:val="007277DC"/>
    <w:rsid w:val="00731C67"/>
    <w:rsid w:val="007326C0"/>
    <w:rsid w:val="00732F58"/>
    <w:rsid w:val="00733BBA"/>
    <w:rsid w:val="00733F93"/>
    <w:rsid w:val="0073429D"/>
    <w:rsid w:val="007344FB"/>
    <w:rsid w:val="00734D5F"/>
    <w:rsid w:val="00734E08"/>
    <w:rsid w:val="00734FEC"/>
    <w:rsid w:val="007350F1"/>
    <w:rsid w:val="00736FEC"/>
    <w:rsid w:val="00737022"/>
    <w:rsid w:val="007370D2"/>
    <w:rsid w:val="007374DE"/>
    <w:rsid w:val="00737E46"/>
    <w:rsid w:val="007403C6"/>
    <w:rsid w:val="00741E06"/>
    <w:rsid w:val="00742298"/>
    <w:rsid w:val="00744B3D"/>
    <w:rsid w:val="00746716"/>
    <w:rsid w:val="00747297"/>
    <w:rsid w:val="00747E0C"/>
    <w:rsid w:val="00752EED"/>
    <w:rsid w:val="00753165"/>
    <w:rsid w:val="00753A42"/>
    <w:rsid w:val="00753CD7"/>
    <w:rsid w:val="007603F6"/>
    <w:rsid w:val="00761432"/>
    <w:rsid w:val="00761BA4"/>
    <w:rsid w:val="007626DF"/>
    <w:rsid w:val="007634B5"/>
    <w:rsid w:val="00763CE3"/>
    <w:rsid w:val="0076428A"/>
    <w:rsid w:val="00764D5F"/>
    <w:rsid w:val="00764E1C"/>
    <w:rsid w:val="0076540D"/>
    <w:rsid w:val="007657CA"/>
    <w:rsid w:val="00765EF2"/>
    <w:rsid w:val="007702E5"/>
    <w:rsid w:val="00771076"/>
    <w:rsid w:val="0077185A"/>
    <w:rsid w:val="00771B61"/>
    <w:rsid w:val="00772CFA"/>
    <w:rsid w:val="00772E9B"/>
    <w:rsid w:val="007733CD"/>
    <w:rsid w:val="0077369B"/>
    <w:rsid w:val="00773721"/>
    <w:rsid w:val="00774AFC"/>
    <w:rsid w:val="0077674D"/>
    <w:rsid w:val="00780E2D"/>
    <w:rsid w:val="00782375"/>
    <w:rsid w:val="0078250A"/>
    <w:rsid w:val="00782D99"/>
    <w:rsid w:val="0078408A"/>
    <w:rsid w:val="007842F0"/>
    <w:rsid w:val="007849C0"/>
    <w:rsid w:val="0078511B"/>
    <w:rsid w:val="00785A0B"/>
    <w:rsid w:val="00785D97"/>
    <w:rsid w:val="007861B1"/>
    <w:rsid w:val="00786584"/>
    <w:rsid w:val="0078737D"/>
    <w:rsid w:val="00790EA8"/>
    <w:rsid w:val="00791DDA"/>
    <w:rsid w:val="007927EF"/>
    <w:rsid w:val="00792B20"/>
    <w:rsid w:val="00793347"/>
    <w:rsid w:val="00795EF9"/>
    <w:rsid w:val="00795F26"/>
    <w:rsid w:val="00796113"/>
    <w:rsid w:val="00797018"/>
    <w:rsid w:val="00797627"/>
    <w:rsid w:val="00797B25"/>
    <w:rsid w:val="00797BBB"/>
    <w:rsid w:val="007A012D"/>
    <w:rsid w:val="007A1521"/>
    <w:rsid w:val="007A300B"/>
    <w:rsid w:val="007A3D67"/>
    <w:rsid w:val="007A3DC8"/>
    <w:rsid w:val="007A4271"/>
    <w:rsid w:val="007A48D3"/>
    <w:rsid w:val="007A5457"/>
    <w:rsid w:val="007A5790"/>
    <w:rsid w:val="007A5F13"/>
    <w:rsid w:val="007A6244"/>
    <w:rsid w:val="007A710C"/>
    <w:rsid w:val="007B0D2D"/>
    <w:rsid w:val="007B1D43"/>
    <w:rsid w:val="007B2A37"/>
    <w:rsid w:val="007B3260"/>
    <w:rsid w:val="007B33B8"/>
    <w:rsid w:val="007B3E13"/>
    <w:rsid w:val="007B41DF"/>
    <w:rsid w:val="007B7129"/>
    <w:rsid w:val="007B7575"/>
    <w:rsid w:val="007B7CF1"/>
    <w:rsid w:val="007C0B6F"/>
    <w:rsid w:val="007C160A"/>
    <w:rsid w:val="007C1789"/>
    <w:rsid w:val="007C27EA"/>
    <w:rsid w:val="007C2D94"/>
    <w:rsid w:val="007C4656"/>
    <w:rsid w:val="007C4942"/>
    <w:rsid w:val="007C5126"/>
    <w:rsid w:val="007C7230"/>
    <w:rsid w:val="007C75E8"/>
    <w:rsid w:val="007C78A3"/>
    <w:rsid w:val="007C7F88"/>
    <w:rsid w:val="007D0305"/>
    <w:rsid w:val="007D03BB"/>
    <w:rsid w:val="007D0969"/>
    <w:rsid w:val="007D0B25"/>
    <w:rsid w:val="007D1B81"/>
    <w:rsid w:val="007D2DD7"/>
    <w:rsid w:val="007D4416"/>
    <w:rsid w:val="007D458A"/>
    <w:rsid w:val="007D53ED"/>
    <w:rsid w:val="007D66C1"/>
    <w:rsid w:val="007D67B0"/>
    <w:rsid w:val="007D685D"/>
    <w:rsid w:val="007D7404"/>
    <w:rsid w:val="007D76B4"/>
    <w:rsid w:val="007E1941"/>
    <w:rsid w:val="007E1AFE"/>
    <w:rsid w:val="007E2B7F"/>
    <w:rsid w:val="007E3FCF"/>
    <w:rsid w:val="007E47B8"/>
    <w:rsid w:val="007E5051"/>
    <w:rsid w:val="007E6147"/>
    <w:rsid w:val="007E72CE"/>
    <w:rsid w:val="007E77F6"/>
    <w:rsid w:val="007E78EC"/>
    <w:rsid w:val="007E7D68"/>
    <w:rsid w:val="007F13B8"/>
    <w:rsid w:val="007F13D6"/>
    <w:rsid w:val="007F203D"/>
    <w:rsid w:val="007F22B0"/>
    <w:rsid w:val="007F22BA"/>
    <w:rsid w:val="007F3017"/>
    <w:rsid w:val="007F3163"/>
    <w:rsid w:val="007F32BB"/>
    <w:rsid w:val="007F353C"/>
    <w:rsid w:val="007F4BF6"/>
    <w:rsid w:val="007F5EE5"/>
    <w:rsid w:val="007F6345"/>
    <w:rsid w:val="007F6377"/>
    <w:rsid w:val="007F6864"/>
    <w:rsid w:val="007F76F7"/>
    <w:rsid w:val="008016FF"/>
    <w:rsid w:val="008020BE"/>
    <w:rsid w:val="00802124"/>
    <w:rsid w:val="00803F06"/>
    <w:rsid w:val="00805440"/>
    <w:rsid w:val="008055B6"/>
    <w:rsid w:val="0080563C"/>
    <w:rsid w:val="00805BF2"/>
    <w:rsid w:val="008060DC"/>
    <w:rsid w:val="0080759C"/>
    <w:rsid w:val="0080781B"/>
    <w:rsid w:val="00810897"/>
    <w:rsid w:val="008108B4"/>
    <w:rsid w:val="008120FE"/>
    <w:rsid w:val="00812391"/>
    <w:rsid w:val="008124EC"/>
    <w:rsid w:val="00812585"/>
    <w:rsid w:val="008125E6"/>
    <w:rsid w:val="00812EA5"/>
    <w:rsid w:val="00813AC3"/>
    <w:rsid w:val="0081418F"/>
    <w:rsid w:val="00814343"/>
    <w:rsid w:val="0081507F"/>
    <w:rsid w:val="0081623B"/>
    <w:rsid w:val="00816BF3"/>
    <w:rsid w:val="00816C57"/>
    <w:rsid w:val="00816E99"/>
    <w:rsid w:val="0082053F"/>
    <w:rsid w:val="0082189F"/>
    <w:rsid w:val="00821B38"/>
    <w:rsid w:val="00821BD1"/>
    <w:rsid w:val="00822E1E"/>
    <w:rsid w:val="008234E6"/>
    <w:rsid w:val="008253B8"/>
    <w:rsid w:val="00825E6D"/>
    <w:rsid w:val="00825FCC"/>
    <w:rsid w:val="0082693B"/>
    <w:rsid w:val="00826C60"/>
    <w:rsid w:val="0082748C"/>
    <w:rsid w:val="00827B6E"/>
    <w:rsid w:val="00827D7D"/>
    <w:rsid w:val="00831E5A"/>
    <w:rsid w:val="00832225"/>
    <w:rsid w:val="00832F79"/>
    <w:rsid w:val="00835389"/>
    <w:rsid w:val="00836823"/>
    <w:rsid w:val="00836E91"/>
    <w:rsid w:val="00837431"/>
    <w:rsid w:val="00837C14"/>
    <w:rsid w:val="00837EBC"/>
    <w:rsid w:val="0084148E"/>
    <w:rsid w:val="00841C23"/>
    <w:rsid w:val="00841FCF"/>
    <w:rsid w:val="008424EC"/>
    <w:rsid w:val="00842739"/>
    <w:rsid w:val="00842B29"/>
    <w:rsid w:val="00842F1D"/>
    <w:rsid w:val="0084358B"/>
    <w:rsid w:val="008449DE"/>
    <w:rsid w:val="008453CC"/>
    <w:rsid w:val="00845A9D"/>
    <w:rsid w:val="008464A1"/>
    <w:rsid w:val="00846DAF"/>
    <w:rsid w:val="00846F58"/>
    <w:rsid w:val="00847373"/>
    <w:rsid w:val="00847D4F"/>
    <w:rsid w:val="00850C34"/>
    <w:rsid w:val="008512A2"/>
    <w:rsid w:val="00851E79"/>
    <w:rsid w:val="008521F5"/>
    <w:rsid w:val="008525E6"/>
    <w:rsid w:val="00852B4B"/>
    <w:rsid w:val="00852FFE"/>
    <w:rsid w:val="00853657"/>
    <w:rsid w:val="00853D17"/>
    <w:rsid w:val="008541D6"/>
    <w:rsid w:val="008550D3"/>
    <w:rsid w:val="008558E0"/>
    <w:rsid w:val="00855F36"/>
    <w:rsid w:val="00856DB1"/>
    <w:rsid w:val="008573EC"/>
    <w:rsid w:val="00863CBC"/>
    <w:rsid w:val="0086419C"/>
    <w:rsid w:val="00864249"/>
    <w:rsid w:val="008645CB"/>
    <w:rsid w:val="008652F6"/>
    <w:rsid w:val="008654AF"/>
    <w:rsid w:val="008658AB"/>
    <w:rsid w:val="00866708"/>
    <w:rsid w:val="0086747C"/>
    <w:rsid w:val="0086748A"/>
    <w:rsid w:val="008678F0"/>
    <w:rsid w:val="00871B3E"/>
    <w:rsid w:val="00871E85"/>
    <w:rsid w:val="008720D3"/>
    <w:rsid w:val="008735BD"/>
    <w:rsid w:val="008746C8"/>
    <w:rsid w:val="008747DB"/>
    <w:rsid w:val="008761BF"/>
    <w:rsid w:val="0087662F"/>
    <w:rsid w:val="0087712E"/>
    <w:rsid w:val="0087752D"/>
    <w:rsid w:val="0088094B"/>
    <w:rsid w:val="008815D5"/>
    <w:rsid w:val="00881ED5"/>
    <w:rsid w:val="008821AA"/>
    <w:rsid w:val="00883DBC"/>
    <w:rsid w:val="00884610"/>
    <w:rsid w:val="00884CEA"/>
    <w:rsid w:val="00885175"/>
    <w:rsid w:val="00885873"/>
    <w:rsid w:val="00885893"/>
    <w:rsid w:val="008879C1"/>
    <w:rsid w:val="00887B1C"/>
    <w:rsid w:val="00887F77"/>
    <w:rsid w:val="00890EB3"/>
    <w:rsid w:val="008924A5"/>
    <w:rsid w:val="0089256A"/>
    <w:rsid w:val="00892A3B"/>
    <w:rsid w:val="00893219"/>
    <w:rsid w:val="008933F3"/>
    <w:rsid w:val="00893771"/>
    <w:rsid w:val="00893987"/>
    <w:rsid w:val="00893CA7"/>
    <w:rsid w:val="008945BB"/>
    <w:rsid w:val="00894692"/>
    <w:rsid w:val="008947FE"/>
    <w:rsid w:val="00895548"/>
    <w:rsid w:val="0089651F"/>
    <w:rsid w:val="00896D8B"/>
    <w:rsid w:val="008A07C4"/>
    <w:rsid w:val="008A0DEC"/>
    <w:rsid w:val="008A1C1D"/>
    <w:rsid w:val="008A1D35"/>
    <w:rsid w:val="008A2385"/>
    <w:rsid w:val="008A272D"/>
    <w:rsid w:val="008A36AF"/>
    <w:rsid w:val="008A39FA"/>
    <w:rsid w:val="008A4A67"/>
    <w:rsid w:val="008A5D0C"/>
    <w:rsid w:val="008A66A3"/>
    <w:rsid w:val="008A7623"/>
    <w:rsid w:val="008B01E0"/>
    <w:rsid w:val="008B1836"/>
    <w:rsid w:val="008B1848"/>
    <w:rsid w:val="008B1C77"/>
    <w:rsid w:val="008B2871"/>
    <w:rsid w:val="008B28FA"/>
    <w:rsid w:val="008B3812"/>
    <w:rsid w:val="008B408C"/>
    <w:rsid w:val="008B6621"/>
    <w:rsid w:val="008B7085"/>
    <w:rsid w:val="008C0BDC"/>
    <w:rsid w:val="008C1676"/>
    <w:rsid w:val="008C1949"/>
    <w:rsid w:val="008C1F0C"/>
    <w:rsid w:val="008C2924"/>
    <w:rsid w:val="008C41D0"/>
    <w:rsid w:val="008C45A0"/>
    <w:rsid w:val="008C4DD2"/>
    <w:rsid w:val="008C585B"/>
    <w:rsid w:val="008C5889"/>
    <w:rsid w:val="008C63F3"/>
    <w:rsid w:val="008C6D71"/>
    <w:rsid w:val="008D0E23"/>
    <w:rsid w:val="008D21A0"/>
    <w:rsid w:val="008D267D"/>
    <w:rsid w:val="008D32FF"/>
    <w:rsid w:val="008D4A55"/>
    <w:rsid w:val="008D5023"/>
    <w:rsid w:val="008D5324"/>
    <w:rsid w:val="008D5822"/>
    <w:rsid w:val="008D6BA0"/>
    <w:rsid w:val="008D722A"/>
    <w:rsid w:val="008D78BB"/>
    <w:rsid w:val="008D7E26"/>
    <w:rsid w:val="008D7F65"/>
    <w:rsid w:val="008E0369"/>
    <w:rsid w:val="008E0A6A"/>
    <w:rsid w:val="008E21D6"/>
    <w:rsid w:val="008E2C61"/>
    <w:rsid w:val="008E4377"/>
    <w:rsid w:val="008E4424"/>
    <w:rsid w:val="008E4710"/>
    <w:rsid w:val="008E528A"/>
    <w:rsid w:val="008E60AA"/>
    <w:rsid w:val="008E6A85"/>
    <w:rsid w:val="008F0049"/>
    <w:rsid w:val="008F081A"/>
    <w:rsid w:val="008F1CE3"/>
    <w:rsid w:val="008F1EC1"/>
    <w:rsid w:val="008F2D42"/>
    <w:rsid w:val="008F2E5E"/>
    <w:rsid w:val="008F3003"/>
    <w:rsid w:val="008F3E70"/>
    <w:rsid w:val="008F3FF9"/>
    <w:rsid w:val="008F4272"/>
    <w:rsid w:val="008F4C20"/>
    <w:rsid w:val="008F4F2E"/>
    <w:rsid w:val="008F52BB"/>
    <w:rsid w:val="008F531F"/>
    <w:rsid w:val="008F53D5"/>
    <w:rsid w:val="008F6E93"/>
    <w:rsid w:val="008F7761"/>
    <w:rsid w:val="00900442"/>
    <w:rsid w:val="009012AA"/>
    <w:rsid w:val="00901BE9"/>
    <w:rsid w:val="0090210D"/>
    <w:rsid w:val="00902661"/>
    <w:rsid w:val="009031D6"/>
    <w:rsid w:val="009033F7"/>
    <w:rsid w:val="0090398C"/>
    <w:rsid w:val="00903F2E"/>
    <w:rsid w:val="009047A4"/>
    <w:rsid w:val="00904A0E"/>
    <w:rsid w:val="009050E5"/>
    <w:rsid w:val="00906172"/>
    <w:rsid w:val="009073B3"/>
    <w:rsid w:val="009102CC"/>
    <w:rsid w:val="009108D4"/>
    <w:rsid w:val="00910BE5"/>
    <w:rsid w:val="00910F57"/>
    <w:rsid w:val="00911114"/>
    <w:rsid w:val="00912211"/>
    <w:rsid w:val="00912B53"/>
    <w:rsid w:val="0091528A"/>
    <w:rsid w:val="00916ADE"/>
    <w:rsid w:val="00917615"/>
    <w:rsid w:val="00920216"/>
    <w:rsid w:val="00920248"/>
    <w:rsid w:val="00920EBE"/>
    <w:rsid w:val="00922126"/>
    <w:rsid w:val="00923DF9"/>
    <w:rsid w:val="00924434"/>
    <w:rsid w:val="00925073"/>
    <w:rsid w:val="009253D5"/>
    <w:rsid w:val="00926856"/>
    <w:rsid w:val="00927343"/>
    <w:rsid w:val="0092738B"/>
    <w:rsid w:val="0093050C"/>
    <w:rsid w:val="0093074C"/>
    <w:rsid w:val="0093091D"/>
    <w:rsid w:val="009311CD"/>
    <w:rsid w:val="00932272"/>
    <w:rsid w:val="009325BE"/>
    <w:rsid w:val="00932CF4"/>
    <w:rsid w:val="00932E27"/>
    <w:rsid w:val="009330F8"/>
    <w:rsid w:val="009335D0"/>
    <w:rsid w:val="00934310"/>
    <w:rsid w:val="00936441"/>
    <w:rsid w:val="00936C87"/>
    <w:rsid w:val="00937CD7"/>
    <w:rsid w:val="00937F6C"/>
    <w:rsid w:val="00940086"/>
    <w:rsid w:val="0094056F"/>
    <w:rsid w:val="00941241"/>
    <w:rsid w:val="009412CF"/>
    <w:rsid w:val="00941F3D"/>
    <w:rsid w:val="00941F4B"/>
    <w:rsid w:val="00942C63"/>
    <w:rsid w:val="009441AE"/>
    <w:rsid w:val="009452BE"/>
    <w:rsid w:val="009512C4"/>
    <w:rsid w:val="00951A84"/>
    <w:rsid w:val="00951E38"/>
    <w:rsid w:val="00953F25"/>
    <w:rsid w:val="0095456A"/>
    <w:rsid w:val="0095567E"/>
    <w:rsid w:val="00955B21"/>
    <w:rsid w:val="00955C80"/>
    <w:rsid w:val="009569BD"/>
    <w:rsid w:val="00956B09"/>
    <w:rsid w:val="009608C1"/>
    <w:rsid w:val="00960AD4"/>
    <w:rsid w:val="00961A93"/>
    <w:rsid w:val="00962013"/>
    <w:rsid w:val="00962059"/>
    <w:rsid w:val="00962E71"/>
    <w:rsid w:val="00963583"/>
    <w:rsid w:val="009636E8"/>
    <w:rsid w:val="00963C8E"/>
    <w:rsid w:val="00963E35"/>
    <w:rsid w:val="00964344"/>
    <w:rsid w:val="00964C4B"/>
    <w:rsid w:val="00964D02"/>
    <w:rsid w:val="009653E5"/>
    <w:rsid w:val="00965F43"/>
    <w:rsid w:val="00965F4C"/>
    <w:rsid w:val="009668F5"/>
    <w:rsid w:val="009677A3"/>
    <w:rsid w:val="009704BF"/>
    <w:rsid w:val="00970AEB"/>
    <w:rsid w:val="00970C13"/>
    <w:rsid w:val="00971E92"/>
    <w:rsid w:val="00972409"/>
    <w:rsid w:val="00972E7F"/>
    <w:rsid w:val="00973DEB"/>
    <w:rsid w:val="00973EB9"/>
    <w:rsid w:val="009740A0"/>
    <w:rsid w:val="00975403"/>
    <w:rsid w:val="0097558E"/>
    <w:rsid w:val="00975604"/>
    <w:rsid w:val="009765CF"/>
    <w:rsid w:val="0097677B"/>
    <w:rsid w:val="00976F73"/>
    <w:rsid w:val="00977544"/>
    <w:rsid w:val="00980957"/>
    <w:rsid w:val="009812C7"/>
    <w:rsid w:val="009819E0"/>
    <w:rsid w:val="009821B4"/>
    <w:rsid w:val="009826BF"/>
    <w:rsid w:val="00982BDE"/>
    <w:rsid w:val="00982CC1"/>
    <w:rsid w:val="0098483B"/>
    <w:rsid w:val="00984FCC"/>
    <w:rsid w:val="009850A5"/>
    <w:rsid w:val="009857BF"/>
    <w:rsid w:val="00985FCE"/>
    <w:rsid w:val="0098637B"/>
    <w:rsid w:val="00986C59"/>
    <w:rsid w:val="00986D1B"/>
    <w:rsid w:val="00986ED1"/>
    <w:rsid w:val="00987F0E"/>
    <w:rsid w:val="00991952"/>
    <w:rsid w:val="00991F30"/>
    <w:rsid w:val="00991FCC"/>
    <w:rsid w:val="00992045"/>
    <w:rsid w:val="009920C1"/>
    <w:rsid w:val="0099346F"/>
    <w:rsid w:val="00993591"/>
    <w:rsid w:val="00994A72"/>
    <w:rsid w:val="00995770"/>
    <w:rsid w:val="00995DE2"/>
    <w:rsid w:val="0099687F"/>
    <w:rsid w:val="0099792F"/>
    <w:rsid w:val="00997A7F"/>
    <w:rsid w:val="00997BFE"/>
    <w:rsid w:val="009A01A1"/>
    <w:rsid w:val="009A1AC5"/>
    <w:rsid w:val="009A2138"/>
    <w:rsid w:val="009A2F43"/>
    <w:rsid w:val="009A3CFC"/>
    <w:rsid w:val="009A4237"/>
    <w:rsid w:val="009A4804"/>
    <w:rsid w:val="009A5E11"/>
    <w:rsid w:val="009A5E9C"/>
    <w:rsid w:val="009A6042"/>
    <w:rsid w:val="009A7EED"/>
    <w:rsid w:val="009B1817"/>
    <w:rsid w:val="009B3E3F"/>
    <w:rsid w:val="009B40A1"/>
    <w:rsid w:val="009B40DB"/>
    <w:rsid w:val="009B46F9"/>
    <w:rsid w:val="009B59D5"/>
    <w:rsid w:val="009B69A6"/>
    <w:rsid w:val="009B78CF"/>
    <w:rsid w:val="009B7D88"/>
    <w:rsid w:val="009C0147"/>
    <w:rsid w:val="009C0697"/>
    <w:rsid w:val="009C27D0"/>
    <w:rsid w:val="009C29D9"/>
    <w:rsid w:val="009C3079"/>
    <w:rsid w:val="009C3938"/>
    <w:rsid w:val="009C672D"/>
    <w:rsid w:val="009C69F7"/>
    <w:rsid w:val="009C7A58"/>
    <w:rsid w:val="009C7A8F"/>
    <w:rsid w:val="009D0044"/>
    <w:rsid w:val="009D05F8"/>
    <w:rsid w:val="009D0868"/>
    <w:rsid w:val="009D180A"/>
    <w:rsid w:val="009D273B"/>
    <w:rsid w:val="009D290E"/>
    <w:rsid w:val="009D4499"/>
    <w:rsid w:val="009D5F41"/>
    <w:rsid w:val="009D60E4"/>
    <w:rsid w:val="009D740D"/>
    <w:rsid w:val="009D7475"/>
    <w:rsid w:val="009D7AD4"/>
    <w:rsid w:val="009D7B24"/>
    <w:rsid w:val="009D7FFE"/>
    <w:rsid w:val="009E002C"/>
    <w:rsid w:val="009E13A7"/>
    <w:rsid w:val="009E1474"/>
    <w:rsid w:val="009E148E"/>
    <w:rsid w:val="009E18DB"/>
    <w:rsid w:val="009E1BE3"/>
    <w:rsid w:val="009E1D83"/>
    <w:rsid w:val="009E347C"/>
    <w:rsid w:val="009E4240"/>
    <w:rsid w:val="009E46A2"/>
    <w:rsid w:val="009E4D12"/>
    <w:rsid w:val="009E5B1D"/>
    <w:rsid w:val="009E5C06"/>
    <w:rsid w:val="009E5EA3"/>
    <w:rsid w:val="009E6511"/>
    <w:rsid w:val="009E6F1C"/>
    <w:rsid w:val="009E72AF"/>
    <w:rsid w:val="009E7405"/>
    <w:rsid w:val="009E7953"/>
    <w:rsid w:val="009E7D14"/>
    <w:rsid w:val="009F000A"/>
    <w:rsid w:val="009F0C38"/>
    <w:rsid w:val="009F0CD3"/>
    <w:rsid w:val="009F1EA4"/>
    <w:rsid w:val="009F3880"/>
    <w:rsid w:val="009F45A0"/>
    <w:rsid w:val="009F5885"/>
    <w:rsid w:val="009F6198"/>
    <w:rsid w:val="009F6562"/>
    <w:rsid w:val="009F7DBC"/>
    <w:rsid w:val="009F7F8A"/>
    <w:rsid w:val="00A00715"/>
    <w:rsid w:val="00A00A1B"/>
    <w:rsid w:val="00A017DC"/>
    <w:rsid w:val="00A01CEF"/>
    <w:rsid w:val="00A02EFE"/>
    <w:rsid w:val="00A03181"/>
    <w:rsid w:val="00A04B9C"/>
    <w:rsid w:val="00A04DF3"/>
    <w:rsid w:val="00A0542C"/>
    <w:rsid w:val="00A05805"/>
    <w:rsid w:val="00A06808"/>
    <w:rsid w:val="00A06CF5"/>
    <w:rsid w:val="00A10EB5"/>
    <w:rsid w:val="00A136D6"/>
    <w:rsid w:val="00A15DC4"/>
    <w:rsid w:val="00A15F8F"/>
    <w:rsid w:val="00A166BB"/>
    <w:rsid w:val="00A16735"/>
    <w:rsid w:val="00A16F03"/>
    <w:rsid w:val="00A17190"/>
    <w:rsid w:val="00A17F96"/>
    <w:rsid w:val="00A20BAC"/>
    <w:rsid w:val="00A20E06"/>
    <w:rsid w:val="00A2240E"/>
    <w:rsid w:val="00A237E8"/>
    <w:rsid w:val="00A23C3D"/>
    <w:rsid w:val="00A241D3"/>
    <w:rsid w:val="00A24C54"/>
    <w:rsid w:val="00A253C4"/>
    <w:rsid w:val="00A25E14"/>
    <w:rsid w:val="00A271E9"/>
    <w:rsid w:val="00A275EA"/>
    <w:rsid w:val="00A27F1B"/>
    <w:rsid w:val="00A31593"/>
    <w:rsid w:val="00A325C9"/>
    <w:rsid w:val="00A33728"/>
    <w:rsid w:val="00A349AA"/>
    <w:rsid w:val="00A34FFE"/>
    <w:rsid w:val="00A35D18"/>
    <w:rsid w:val="00A3658C"/>
    <w:rsid w:val="00A37C9D"/>
    <w:rsid w:val="00A402D5"/>
    <w:rsid w:val="00A40CD2"/>
    <w:rsid w:val="00A414D2"/>
    <w:rsid w:val="00A419AE"/>
    <w:rsid w:val="00A42887"/>
    <w:rsid w:val="00A429CA"/>
    <w:rsid w:val="00A42CD6"/>
    <w:rsid w:val="00A4429B"/>
    <w:rsid w:val="00A4626F"/>
    <w:rsid w:val="00A4664D"/>
    <w:rsid w:val="00A46753"/>
    <w:rsid w:val="00A4745E"/>
    <w:rsid w:val="00A47E1C"/>
    <w:rsid w:val="00A500E3"/>
    <w:rsid w:val="00A516CC"/>
    <w:rsid w:val="00A51D71"/>
    <w:rsid w:val="00A51E1D"/>
    <w:rsid w:val="00A52514"/>
    <w:rsid w:val="00A5379D"/>
    <w:rsid w:val="00A53BBA"/>
    <w:rsid w:val="00A53EE2"/>
    <w:rsid w:val="00A54A91"/>
    <w:rsid w:val="00A54E71"/>
    <w:rsid w:val="00A55F54"/>
    <w:rsid w:val="00A56EE1"/>
    <w:rsid w:val="00A5751C"/>
    <w:rsid w:val="00A578A6"/>
    <w:rsid w:val="00A61D80"/>
    <w:rsid w:val="00A61DB5"/>
    <w:rsid w:val="00A628BB"/>
    <w:rsid w:val="00A62919"/>
    <w:rsid w:val="00A62AA7"/>
    <w:rsid w:val="00A62ED5"/>
    <w:rsid w:val="00A6308C"/>
    <w:rsid w:val="00A64251"/>
    <w:rsid w:val="00A64DAC"/>
    <w:rsid w:val="00A66670"/>
    <w:rsid w:val="00A67672"/>
    <w:rsid w:val="00A67EE4"/>
    <w:rsid w:val="00A7024A"/>
    <w:rsid w:val="00A703F6"/>
    <w:rsid w:val="00A70C4C"/>
    <w:rsid w:val="00A70DA5"/>
    <w:rsid w:val="00A70EE4"/>
    <w:rsid w:val="00A71508"/>
    <w:rsid w:val="00A71E1C"/>
    <w:rsid w:val="00A72717"/>
    <w:rsid w:val="00A72EFC"/>
    <w:rsid w:val="00A734B9"/>
    <w:rsid w:val="00A74BF3"/>
    <w:rsid w:val="00A75927"/>
    <w:rsid w:val="00A7661A"/>
    <w:rsid w:val="00A769A1"/>
    <w:rsid w:val="00A77320"/>
    <w:rsid w:val="00A77C3B"/>
    <w:rsid w:val="00A80523"/>
    <w:rsid w:val="00A81712"/>
    <w:rsid w:val="00A825B1"/>
    <w:rsid w:val="00A830C3"/>
    <w:rsid w:val="00A83287"/>
    <w:rsid w:val="00A83354"/>
    <w:rsid w:val="00A84768"/>
    <w:rsid w:val="00A84BE7"/>
    <w:rsid w:val="00A84C75"/>
    <w:rsid w:val="00A853F9"/>
    <w:rsid w:val="00A85C8C"/>
    <w:rsid w:val="00A85DCE"/>
    <w:rsid w:val="00A85F5A"/>
    <w:rsid w:val="00A867E7"/>
    <w:rsid w:val="00A86EC6"/>
    <w:rsid w:val="00A87085"/>
    <w:rsid w:val="00A9044D"/>
    <w:rsid w:val="00A90C3D"/>
    <w:rsid w:val="00A91200"/>
    <w:rsid w:val="00A91F58"/>
    <w:rsid w:val="00A92E70"/>
    <w:rsid w:val="00A9326C"/>
    <w:rsid w:val="00A932DD"/>
    <w:rsid w:val="00A94560"/>
    <w:rsid w:val="00A965BB"/>
    <w:rsid w:val="00A96E1C"/>
    <w:rsid w:val="00AA00E5"/>
    <w:rsid w:val="00AA04B0"/>
    <w:rsid w:val="00AA1EB3"/>
    <w:rsid w:val="00AA34EB"/>
    <w:rsid w:val="00AA4322"/>
    <w:rsid w:val="00AA4C79"/>
    <w:rsid w:val="00AA4E81"/>
    <w:rsid w:val="00AA534B"/>
    <w:rsid w:val="00AA5683"/>
    <w:rsid w:val="00AA5F46"/>
    <w:rsid w:val="00AA62FC"/>
    <w:rsid w:val="00AA6EDF"/>
    <w:rsid w:val="00AB10D4"/>
    <w:rsid w:val="00AB1257"/>
    <w:rsid w:val="00AB16F9"/>
    <w:rsid w:val="00AB1D66"/>
    <w:rsid w:val="00AB2A0E"/>
    <w:rsid w:val="00AB3662"/>
    <w:rsid w:val="00AB3E59"/>
    <w:rsid w:val="00AB3FCC"/>
    <w:rsid w:val="00AB453C"/>
    <w:rsid w:val="00AB4B5E"/>
    <w:rsid w:val="00AB74B5"/>
    <w:rsid w:val="00AB76C2"/>
    <w:rsid w:val="00AB7C23"/>
    <w:rsid w:val="00AC05F5"/>
    <w:rsid w:val="00AC08D6"/>
    <w:rsid w:val="00AC1626"/>
    <w:rsid w:val="00AC1EE6"/>
    <w:rsid w:val="00AC2A7F"/>
    <w:rsid w:val="00AC3BE7"/>
    <w:rsid w:val="00AC4939"/>
    <w:rsid w:val="00AC50C3"/>
    <w:rsid w:val="00AC5A74"/>
    <w:rsid w:val="00AC6287"/>
    <w:rsid w:val="00AC6876"/>
    <w:rsid w:val="00AC7C51"/>
    <w:rsid w:val="00AC7E13"/>
    <w:rsid w:val="00AD0259"/>
    <w:rsid w:val="00AD028D"/>
    <w:rsid w:val="00AD02DF"/>
    <w:rsid w:val="00AD0A82"/>
    <w:rsid w:val="00AD0E89"/>
    <w:rsid w:val="00AD196B"/>
    <w:rsid w:val="00AD2AD3"/>
    <w:rsid w:val="00AD377C"/>
    <w:rsid w:val="00AD3B9E"/>
    <w:rsid w:val="00AD3F29"/>
    <w:rsid w:val="00AD4896"/>
    <w:rsid w:val="00AD49D4"/>
    <w:rsid w:val="00AD536F"/>
    <w:rsid w:val="00AD5CA1"/>
    <w:rsid w:val="00AD61E0"/>
    <w:rsid w:val="00AD6208"/>
    <w:rsid w:val="00AD6578"/>
    <w:rsid w:val="00AD687F"/>
    <w:rsid w:val="00AD692D"/>
    <w:rsid w:val="00AD7AB7"/>
    <w:rsid w:val="00AD7CEA"/>
    <w:rsid w:val="00AE226B"/>
    <w:rsid w:val="00AE2369"/>
    <w:rsid w:val="00AE2508"/>
    <w:rsid w:val="00AE2AD4"/>
    <w:rsid w:val="00AE39E8"/>
    <w:rsid w:val="00AE430E"/>
    <w:rsid w:val="00AE446B"/>
    <w:rsid w:val="00AE4A97"/>
    <w:rsid w:val="00AE526B"/>
    <w:rsid w:val="00AE52EF"/>
    <w:rsid w:val="00AE79BC"/>
    <w:rsid w:val="00AE7A20"/>
    <w:rsid w:val="00AF0FD1"/>
    <w:rsid w:val="00AF12A4"/>
    <w:rsid w:val="00AF1491"/>
    <w:rsid w:val="00AF2C1A"/>
    <w:rsid w:val="00AF33D7"/>
    <w:rsid w:val="00AF375E"/>
    <w:rsid w:val="00AF4E49"/>
    <w:rsid w:val="00AF5DEB"/>
    <w:rsid w:val="00AF61CA"/>
    <w:rsid w:val="00AF6755"/>
    <w:rsid w:val="00AF695A"/>
    <w:rsid w:val="00AF6CB5"/>
    <w:rsid w:val="00AF75B1"/>
    <w:rsid w:val="00B00FC8"/>
    <w:rsid w:val="00B01350"/>
    <w:rsid w:val="00B01B90"/>
    <w:rsid w:val="00B01C91"/>
    <w:rsid w:val="00B0242C"/>
    <w:rsid w:val="00B02DE5"/>
    <w:rsid w:val="00B049D8"/>
    <w:rsid w:val="00B05148"/>
    <w:rsid w:val="00B05962"/>
    <w:rsid w:val="00B07BD3"/>
    <w:rsid w:val="00B1062F"/>
    <w:rsid w:val="00B110A0"/>
    <w:rsid w:val="00B119B7"/>
    <w:rsid w:val="00B11DD6"/>
    <w:rsid w:val="00B125F9"/>
    <w:rsid w:val="00B12C0F"/>
    <w:rsid w:val="00B13DFF"/>
    <w:rsid w:val="00B14991"/>
    <w:rsid w:val="00B16523"/>
    <w:rsid w:val="00B16EFF"/>
    <w:rsid w:val="00B2035A"/>
    <w:rsid w:val="00B216BD"/>
    <w:rsid w:val="00B21B3B"/>
    <w:rsid w:val="00B21BEF"/>
    <w:rsid w:val="00B22221"/>
    <w:rsid w:val="00B2340D"/>
    <w:rsid w:val="00B237F7"/>
    <w:rsid w:val="00B24125"/>
    <w:rsid w:val="00B24833"/>
    <w:rsid w:val="00B24D2D"/>
    <w:rsid w:val="00B24E98"/>
    <w:rsid w:val="00B271C5"/>
    <w:rsid w:val="00B27657"/>
    <w:rsid w:val="00B30F07"/>
    <w:rsid w:val="00B32098"/>
    <w:rsid w:val="00B331E9"/>
    <w:rsid w:val="00B33237"/>
    <w:rsid w:val="00B33D4C"/>
    <w:rsid w:val="00B40CFE"/>
    <w:rsid w:val="00B41693"/>
    <w:rsid w:val="00B41E04"/>
    <w:rsid w:val="00B41ECF"/>
    <w:rsid w:val="00B422AA"/>
    <w:rsid w:val="00B43133"/>
    <w:rsid w:val="00B44AFB"/>
    <w:rsid w:val="00B46299"/>
    <w:rsid w:val="00B46DAD"/>
    <w:rsid w:val="00B4731A"/>
    <w:rsid w:val="00B4767D"/>
    <w:rsid w:val="00B47828"/>
    <w:rsid w:val="00B50131"/>
    <w:rsid w:val="00B50294"/>
    <w:rsid w:val="00B506CE"/>
    <w:rsid w:val="00B507CF"/>
    <w:rsid w:val="00B509B7"/>
    <w:rsid w:val="00B50AFC"/>
    <w:rsid w:val="00B5126A"/>
    <w:rsid w:val="00B533D5"/>
    <w:rsid w:val="00B53459"/>
    <w:rsid w:val="00B536AD"/>
    <w:rsid w:val="00B54235"/>
    <w:rsid w:val="00B5430D"/>
    <w:rsid w:val="00B5433E"/>
    <w:rsid w:val="00B55A2E"/>
    <w:rsid w:val="00B55EAC"/>
    <w:rsid w:val="00B561CC"/>
    <w:rsid w:val="00B56F6A"/>
    <w:rsid w:val="00B57DEB"/>
    <w:rsid w:val="00B608FE"/>
    <w:rsid w:val="00B61580"/>
    <w:rsid w:val="00B62307"/>
    <w:rsid w:val="00B63C5F"/>
    <w:rsid w:val="00B66A6D"/>
    <w:rsid w:val="00B66F5F"/>
    <w:rsid w:val="00B7019E"/>
    <w:rsid w:val="00B723E2"/>
    <w:rsid w:val="00B740D7"/>
    <w:rsid w:val="00B744A8"/>
    <w:rsid w:val="00B74EA0"/>
    <w:rsid w:val="00B757C1"/>
    <w:rsid w:val="00B75CD7"/>
    <w:rsid w:val="00B75E01"/>
    <w:rsid w:val="00B75FB0"/>
    <w:rsid w:val="00B77628"/>
    <w:rsid w:val="00B80156"/>
    <w:rsid w:val="00B80744"/>
    <w:rsid w:val="00B812D7"/>
    <w:rsid w:val="00B81AEC"/>
    <w:rsid w:val="00B81B2B"/>
    <w:rsid w:val="00B82017"/>
    <w:rsid w:val="00B82247"/>
    <w:rsid w:val="00B828AD"/>
    <w:rsid w:val="00B82AD5"/>
    <w:rsid w:val="00B82B12"/>
    <w:rsid w:val="00B82B64"/>
    <w:rsid w:val="00B82C3B"/>
    <w:rsid w:val="00B83524"/>
    <w:rsid w:val="00B86721"/>
    <w:rsid w:val="00B87346"/>
    <w:rsid w:val="00B87787"/>
    <w:rsid w:val="00B87B3B"/>
    <w:rsid w:val="00B91101"/>
    <w:rsid w:val="00B92C8D"/>
    <w:rsid w:val="00B92D1A"/>
    <w:rsid w:val="00B931FC"/>
    <w:rsid w:val="00B93640"/>
    <w:rsid w:val="00B937A4"/>
    <w:rsid w:val="00B93C45"/>
    <w:rsid w:val="00B93EE1"/>
    <w:rsid w:val="00B93FB1"/>
    <w:rsid w:val="00B9523A"/>
    <w:rsid w:val="00B9523F"/>
    <w:rsid w:val="00B95A41"/>
    <w:rsid w:val="00B95BE6"/>
    <w:rsid w:val="00B95CA3"/>
    <w:rsid w:val="00B970ED"/>
    <w:rsid w:val="00B973B7"/>
    <w:rsid w:val="00B97565"/>
    <w:rsid w:val="00B97B11"/>
    <w:rsid w:val="00BA0F3B"/>
    <w:rsid w:val="00BA1127"/>
    <w:rsid w:val="00BA140A"/>
    <w:rsid w:val="00BA26B7"/>
    <w:rsid w:val="00BA2E31"/>
    <w:rsid w:val="00BA3EB1"/>
    <w:rsid w:val="00BA4502"/>
    <w:rsid w:val="00BA4E39"/>
    <w:rsid w:val="00BA4F90"/>
    <w:rsid w:val="00BA542A"/>
    <w:rsid w:val="00BA616E"/>
    <w:rsid w:val="00BA6763"/>
    <w:rsid w:val="00BA6C68"/>
    <w:rsid w:val="00BA7961"/>
    <w:rsid w:val="00BB01A3"/>
    <w:rsid w:val="00BB04C7"/>
    <w:rsid w:val="00BB0771"/>
    <w:rsid w:val="00BB0C7F"/>
    <w:rsid w:val="00BB1197"/>
    <w:rsid w:val="00BB1B36"/>
    <w:rsid w:val="00BB2C57"/>
    <w:rsid w:val="00BB4BBD"/>
    <w:rsid w:val="00BB4EA5"/>
    <w:rsid w:val="00BB52D9"/>
    <w:rsid w:val="00BB550B"/>
    <w:rsid w:val="00BB5E84"/>
    <w:rsid w:val="00BB676F"/>
    <w:rsid w:val="00BB6F79"/>
    <w:rsid w:val="00BB78F2"/>
    <w:rsid w:val="00BB7C2E"/>
    <w:rsid w:val="00BB7DA6"/>
    <w:rsid w:val="00BC0154"/>
    <w:rsid w:val="00BC2900"/>
    <w:rsid w:val="00BC2A0E"/>
    <w:rsid w:val="00BC350D"/>
    <w:rsid w:val="00BC4007"/>
    <w:rsid w:val="00BC402E"/>
    <w:rsid w:val="00BC415E"/>
    <w:rsid w:val="00BC469D"/>
    <w:rsid w:val="00BC50F6"/>
    <w:rsid w:val="00BC51A8"/>
    <w:rsid w:val="00BC6325"/>
    <w:rsid w:val="00BC653B"/>
    <w:rsid w:val="00BC6E29"/>
    <w:rsid w:val="00BC7A7D"/>
    <w:rsid w:val="00BD0284"/>
    <w:rsid w:val="00BD06E8"/>
    <w:rsid w:val="00BD0920"/>
    <w:rsid w:val="00BD0D49"/>
    <w:rsid w:val="00BD15B3"/>
    <w:rsid w:val="00BD2018"/>
    <w:rsid w:val="00BD22BB"/>
    <w:rsid w:val="00BD2785"/>
    <w:rsid w:val="00BD2983"/>
    <w:rsid w:val="00BD2B35"/>
    <w:rsid w:val="00BD35BA"/>
    <w:rsid w:val="00BD3733"/>
    <w:rsid w:val="00BD3E16"/>
    <w:rsid w:val="00BD4740"/>
    <w:rsid w:val="00BD499A"/>
    <w:rsid w:val="00BD4A19"/>
    <w:rsid w:val="00BD4D8F"/>
    <w:rsid w:val="00BD5163"/>
    <w:rsid w:val="00BD5CD0"/>
    <w:rsid w:val="00BD648D"/>
    <w:rsid w:val="00BE1632"/>
    <w:rsid w:val="00BE2484"/>
    <w:rsid w:val="00BE298F"/>
    <w:rsid w:val="00BE29F9"/>
    <w:rsid w:val="00BE3819"/>
    <w:rsid w:val="00BE4B5F"/>
    <w:rsid w:val="00BE5102"/>
    <w:rsid w:val="00BE665C"/>
    <w:rsid w:val="00BF0297"/>
    <w:rsid w:val="00BF0E67"/>
    <w:rsid w:val="00BF14EA"/>
    <w:rsid w:val="00BF1F8A"/>
    <w:rsid w:val="00BF255E"/>
    <w:rsid w:val="00BF2854"/>
    <w:rsid w:val="00BF2E2B"/>
    <w:rsid w:val="00BF31DA"/>
    <w:rsid w:val="00BF33E7"/>
    <w:rsid w:val="00BF4673"/>
    <w:rsid w:val="00BF4686"/>
    <w:rsid w:val="00BF49ED"/>
    <w:rsid w:val="00BF4F31"/>
    <w:rsid w:val="00BF58CA"/>
    <w:rsid w:val="00BF643E"/>
    <w:rsid w:val="00BF64E6"/>
    <w:rsid w:val="00BF791B"/>
    <w:rsid w:val="00C01E54"/>
    <w:rsid w:val="00C025FE"/>
    <w:rsid w:val="00C03092"/>
    <w:rsid w:val="00C033CC"/>
    <w:rsid w:val="00C03C6E"/>
    <w:rsid w:val="00C048E6"/>
    <w:rsid w:val="00C05D84"/>
    <w:rsid w:val="00C069B0"/>
    <w:rsid w:val="00C070E9"/>
    <w:rsid w:val="00C076D5"/>
    <w:rsid w:val="00C07831"/>
    <w:rsid w:val="00C07F98"/>
    <w:rsid w:val="00C100D3"/>
    <w:rsid w:val="00C10B80"/>
    <w:rsid w:val="00C11793"/>
    <w:rsid w:val="00C12554"/>
    <w:rsid w:val="00C1279B"/>
    <w:rsid w:val="00C135E4"/>
    <w:rsid w:val="00C13AC8"/>
    <w:rsid w:val="00C13E22"/>
    <w:rsid w:val="00C154A9"/>
    <w:rsid w:val="00C15B5A"/>
    <w:rsid w:val="00C15C0C"/>
    <w:rsid w:val="00C1631C"/>
    <w:rsid w:val="00C173DC"/>
    <w:rsid w:val="00C17E18"/>
    <w:rsid w:val="00C17E25"/>
    <w:rsid w:val="00C23D15"/>
    <w:rsid w:val="00C243DE"/>
    <w:rsid w:val="00C26E46"/>
    <w:rsid w:val="00C30183"/>
    <w:rsid w:val="00C30A47"/>
    <w:rsid w:val="00C30F42"/>
    <w:rsid w:val="00C31085"/>
    <w:rsid w:val="00C314EF"/>
    <w:rsid w:val="00C31CAC"/>
    <w:rsid w:val="00C31F53"/>
    <w:rsid w:val="00C3287F"/>
    <w:rsid w:val="00C328E0"/>
    <w:rsid w:val="00C3294E"/>
    <w:rsid w:val="00C3306F"/>
    <w:rsid w:val="00C34B4F"/>
    <w:rsid w:val="00C35393"/>
    <w:rsid w:val="00C35957"/>
    <w:rsid w:val="00C365FC"/>
    <w:rsid w:val="00C36938"/>
    <w:rsid w:val="00C37329"/>
    <w:rsid w:val="00C37E8A"/>
    <w:rsid w:val="00C402E2"/>
    <w:rsid w:val="00C40810"/>
    <w:rsid w:val="00C4209D"/>
    <w:rsid w:val="00C4245D"/>
    <w:rsid w:val="00C428EC"/>
    <w:rsid w:val="00C42BDC"/>
    <w:rsid w:val="00C43638"/>
    <w:rsid w:val="00C4490F"/>
    <w:rsid w:val="00C44F94"/>
    <w:rsid w:val="00C4502F"/>
    <w:rsid w:val="00C457E3"/>
    <w:rsid w:val="00C46AEC"/>
    <w:rsid w:val="00C473FD"/>
    <w:rsid w:val="00C475BC"/>
    <w:rsid w:val="00C4773C"/>
    <w:rsid w:val="00C502F7"/>
    <w:rsid w:val="00C509B6"/>
    <w:rsid w:val="00C50DA9"/>
    <w:rsid w:val="00C51C01"/>
    <w:rsid w:val="00C52F14"/>
    <w:rsid w:val="00C53F6B"/>
    <w:rsid w:val="00C54362"/>
    <w:rsid w:val="00C545A1"/>
    <w:rsid w:val="00C570AB"/>
    <w:rsid w:val="00C57627"/>
    <w:rsid w:val="00C57AEB"/>
    <w:rsid w:val="00C60D7E"/>
    <w:rsid w:val="00C61044"/>
    <w:rsid w:val="00C61B5C"/>
    <w:rsid w:val="00C61BAD"/>
    <w:rsid w:val="00C62221"/>
    <w:rsid w:val="00C62558"/>
    <w:rsid w:val="00C627A9"/>
    <w:rsid w:val="00C63293"/>
    <w:rsid w:val="00C64EA6"/>
    <w:rsid w:val="00C651CC"/>
    <w:rsid w:val="00C65BB9"/>
    <w:rsid w:val="00C665B0"/>
    <w:rsid w:val="00C666DF"/>
    <w:rsid w:val="00C67E92"/>
    <w:rsid w:val="00C70A04"/>
    <w:rsid w:val="00C71AA0"/>
    <w:rsid w:val="00C72903"/>
    <w:rsid w:val="00C72B26"/>
    <w:rsid w:val="00C7305B"/>
    <w:rsid w:val="00C73495"/>
    <w:rsid w:val="00C734E9"/>
    <w:rsid w:val="00C74501"/>
    <w:rsid w:val="00C75B74"/>
    <w:rsid w:val="00C7621C"/>
    <w:rsid w:val="00C7650C"/>
    <w:rsid w:val="00C77C8F"/>
    <w:rsid w:val="00C77D20"/>
    <w:rsid w:val="00C77DD9"/>
    <w:rsid w:val="00C77E37"/>
    <w:rsid w:val="00C801CF"/>
    <w:rsid w:val="00C80269"/>
    <w:rsid w:val="00C81144"/>
    <w:rsid w:val="00C815C8"/>
    <w:rsid w:val="00C81719"/>
    <w:rsid w:val="00C82D05"/>
    <w:rsid w:val="00C82DD9"/>
    <w:rsid w:val="00C8336C"/>
    <w:rsid w:val="00C834B9"/>
    <w:rsid w:val="00C85371"/>
    <w:rsid w:val="00C869B8"/>
    <w:rsid w:val="00C87696"/>
    <w:rsid w:val="00C87725"/>
    <w:rsid w:val="00C90088"/>
    <w:rsid w:val="00C902FB"/>
    <w:rsid w:val="00C90624"/>
    <w:rsid w:val="00C907FA"/>
    <w:rsid w:val="00C90932"/>
    <w:rsid w:val="00C90F77"/>
    <w:rsid w:val="00C9270F"/>
    <w:rsid w:val="00C94A38"/>
    <w:rsid w:val="00C954EB"/>
    <w:rsid w:val="00C96675"/>
    <w:rsid w:val="00CA0437"/>
    <w:rsid w:val="00CA293B"/>
    <w:rsid w:val="00CA2FB9"/>
    <w:rsid w:val="00CA2FE8"/>
    <w:rsid w:val="00CA313F"/>
    <w:rsid w:val="00CA31B6"/>
    <w:rsid w:val="00CA38D3"/>
    <w:rsid w:val="00CA4BEB"/>
    <w:rsid w:val="00CA4C2A"/>
    <w:rsid w:val="00CA5B89"/>
    <w:rsid w:val="00CA6A68"/>
    <w:rsid w:val="00CA6F67"/>
    <w:rsid w:val="00CA70B6"/>
    <w:rsid w:val="00CA769B"/>
    <w:rsid w:val="00CB0EC7"/>
    <w:rsid w:val="00CB0FBA"/>
    <w:rsid w:val="00CB1A3A"/>
    <w:rsid w:val="00CB22A2"/>
    <w:rsid w:val="00CB267D"/>
    <w:rsid w:val="00CB3065"/>
    <w:rsid w:val="00CB32F4"/>
    <w:rsid w:val="00CB397D"/>
    <w:rsid w:val="00CB3D1C"/>
    <w:rsid w:val="00CB44A6"/>
    <w:rsid w:val="00CB478E"/>
    <w:rsid w:val="00CB4CC9"/>
    <w:rsid w:val="00CB5DAE"/>
    <w:rsid w:val="00CB622D"/>
    <w:rsid w:val="00CB626A"/>
    <w:rsid w:val="00CC1408"/>
    <w:rsid w:val="00CC20E8"/>
    <w:rsid w:val="00CC433D"/>
    <w:rsid w:val="00CC5B27"/>
    <w:rsid w:val="00CC6082"/>
    <w:rsid w:val="00CC616D"/>
    <w:rsid w:val="00CC76CE"/>
    <w:rsid w:val="00CC77E2"/>
    <w:rsid w:val="00CC7827"/>
    <w:rsid w:val="00CC7DAE"/>
    <w:rsid w:val="00CD08DF"/>
    <w:rsid w:val="00CD15C0"/>
    <w:rsid w:val="00CD179F"/>
    <w:rsid w:val="00CD1A28"/>
    <w:rsid w:val="00CD3301"/>
    <w:rsid w:val="00CD3324"/>
    <w:rsid w:val="00CD3881"/>
    <w:rsid w:val="00CD3E02"/>
    <w:rsid w:val="00CD3F47"/>
    <w:rsid w:val="00CD62E3"/>
    <w:rsid w:val="00CD6999"/>
    <w:rsid w:val="00CD6B3E"/>
    <w:rsid w:val="00CE150C"/>
    <w:rsid w:val="00CE1729"/>
    <w:rsid w:val="00CE180F"/>
    <w:rsid w:val="00CE24E6"/>
    <w:rsid w:val="00CE2DD6"/>
    <w:rsid w:val="00CE3533"/>
    <w:rsid w:val="00CE41C6"/>
    <w:rsid w:val="00CE482F"/>
    <w:rsid w:val="00CE5BBB"/>
    <w:rsid w:val="00CE5DD0"/>
    <w:rsid w:val="00CE5F65"/>
    <w:rsid w:val="00CE6850"/>
    <w:rsid w:val="00CF20B3"/>
    <w:rsid w:val="00CF41DD"/>
    <w:rsid w:val="00CF42BB"/>
    <w:rsid w:val="00CF4B31"/>
    <w:rsid w:val="00CF4CED"/>
    <w:rsid w:val="00CF54F2"/>
    <w:rsid w:val="00CF60A7"/>
    <w:rsid w:val="00CF7DA8"/>
    <w:rsid w:val="00D00E06"/>
    <w:rsid w:val="00D01C63"/>
    <w:rsid w:val="00D01DF6"/>
    <w:rsid w:val="00D026C4"/>
    <w:rsid w:val="00D034D7"/>
    <w:rsid w:val="00D037BD"/>
    <w:rsid w:val="00D039B0"/>
    <w:rsid w:val="00D03D87"/>
    <w:rsid w:val="00D04C44"/>
    <w:rsid w:val="00D05A23"/>
    <w:rsid w:val="00D07268"/>
    <w:rsid w:val="00D07D3C"/>
    <w:rsid w:val="00D1114B"/>
    <w:rsid w:val="00D13039"/>
    <w:rsid w:val="00D134B5"/>
    <w:rsid w:val="00D13542"/>
    <w:rsid w:val="00D15330"/>
    <w:rsid w:val="00D16D7C"/>
    <w:rsid w:val="00D17990"/>
    <w:rsid w:val="00D17B91"/>
    <w:rsid w:val="00D17D24"/>
    <w:rsid w:val="00D2006F"/>
    <w:rsid w:val="00D209FC"/>
    <w:rsid w:val="00D20C64"/>
    <w:rsid w:val="00D20DB9"/>
    <w:rsid w:val="00D23680"/>
    <w:rsid w:val="00D242D6"/>
    <w:rsid w:val="00D246A1"/>
    <w:rsid w:val="00D24BE2"/>
    <w:rsid w:val="00D25177"/>
    <w:rsid w:val="00D26334"/>
    <w:rsid w:val="00D26BFC"/>
    <w:rsid w:val="00D26D61"/>
    <w:rsid w:val="00D306C2"/>
    <w:rsid w:val="00D31D70"/>
    <w:rsid w:val="00D31EA7"/>
    <w:rsid w:val="00D31FA4"/>
    <w:rsid w:val="00D32611"/>
    <w:rsid w:val="00D33581"/>
    <w:rsid w:val="00D34898"/>
    <w:rsid w:val="00D348FB"/>
    <w:rsid w:val="00D35691"/>
    <w:rsid w:val="00D35A13"/>
    <w:rsid w:val="00D35B10"/>
    <w:rsid w:val="00D36E95"/>
    <w:rsid w:val="00D37638"/>
    <w:rsid w:val="00D37C25"/>
    <w:rsid w:val="00D41462"/>
    <w:rsid w:val="00D4297D"/>
    <w:rsid w:val="00D42A52"/>
    <w:rsid w:val="00D43BD3"/>
    <w:rsid w:val="00D43C5A"/>
    <w:rsid w:val="00D44199"/>
    <w:rsid w:val="00D45B9D"/>
    <w:rsid w:val="00D45E62"/>
    <w:rsid w:val="00D47AD3"/>
    <w:rsid w:val="00D47C59"/>
    <w:rsid w:val="00D47CDC"/>
    <w:rsid w:val="00D5006B"/>
    <w:rsid w:val="00D50816"/>
    <w:rsid w:val="00D5227E"/>
    <w:rsid w:val="00D53CFD"/>
    <w:rsid w:val="00D53EA7"/>
    <w:rsid w:val="00D54278"/>
    <w:rsid w:val="00D548FD"/>
    <w:rsid w:val="00D54DA2"/>
    <w:rsid w:val="00D5592C"/>
    <w:rsid w:val="00D56BF9"/>
    <w:rsid w:val="00D57A40"/>
    <w:rsid w:val="00D57DB5"/>
    <w:rsid w:val="00D60A88"/>
    <w:rsid w:val="00D60C53"/>
    <w:rsid w:val="00D6158F"/>
    <w:rsid w:val="00D623BF"/>
    <w:rsid w:val="00D62B62"/>
    <w:rsid w:val="00D631A8"/>
    <w:rsid w:val="00D6398C"/>
    <w:rsid w:val="00D63A3B"/>
    <w:rsid w:val="00D63DBC"/>
    <w:rsid w:val="00D64778"/>
    <w:rsid w:val="00D651D8"/>
    <w:rsid w:val="00D65614"/>
    <w:rsid w:val="00D665C6"/>
    <w:rsid w:val="00D66B79"/>
    <w:rsid w:val="00D6764F"/>
    <w:rsid w:val="00D7020B"/>
    <w:rsid w:val="00D70610"/>
    <w:rsid w:val="00D708D2"/>
    <w:rsid w:val="00D70CCB"/>
    <w:rsid w:val="00D7150C"/>
    <w:rsid w:val="00D71752"/>
    <w:rsid w:val="00D723CA"/>
    <w:rsid w:val="00D7273F"/>
    <w:rsid w:val="00D76897"/>
    <w:rsid w:val="00D76A67"/>
    <w:rsid w:val="00D776E7"/>
    <w:rsid w:val="00D77E23"/>
    <w:rsid w:val="00D80B13"/>
    <w:rsid w:val="00D81C32"/>
    <w:rsid w:val="00D82AED"/>
    <w:rsid w:val="00D83A73"/>
    <w:rsid w:val="00D83BA5"/>
    <w:rsid w:val="00D83D11"/>
    <w:rsid w:val="00D83E2C"/>
    <w:rsid w:val="00D842D7"/>
    <w:rsid w:val="00D843B5"/>
    <w:rsid w:val="00D84B52"/>
    <w:rsid w:val="00D857DC"/>
    <w:rsid w:val="00D8604B"/>
    <w:rsid w:val="00D86082"/>
    <w:rsid w:val="00D860D9"/>
    <w:rsid w:val="00D86336"/>
    <w:rsid w:val="00D86F64"/>
    <w:rsid w:val="00D877F5"/>
    <w:rsid w:val="00D9006F"/>
    <w:rsid w:val="00D90D22"/>
    <w:rsid w:val="00D90EB0"/>
    <w:rsid w:val="00D91694"/>
    <w:rsid w:val="00D920E8"/>
    <w:rsid w:val="00D925C3"/>
    <w:rsid w:val="00D9340F"/>
    <w:rsid w:val="00D93822"/>
    <w:rsid w:val="00D93C10"/>
    <w:rsid w:val="00D943C7"/>
    <w:rsid w:val="00D9464D"/>
    <w:rsid w:val="00D94805"/>
    <w:rsid w:val="00D94938"/>
    <w:rsid w:val="00D94D89"/>
    <w:rsid w:val="00D94E86"/>
    <w:rsid w:val="00D95A30"/>
    <w:rsid w:val="00D972F7"/>
    <w:rsid w:val="00D97A14"/>
    <w:rsid w:val="00DA07F0"/>
    <w:rsid w:val="00DA0AC6"/>
    <w:rsid w:val="00DA0EAA"/>
    <w:rsid w:val="00DA28AE"/>
    <w:rsid w:val="00DA2EC4"/>
    <w:rsid w:val="00DA31CD"/>
    <w:rsid w:val="00DA3787"/>
    <w:rsid w:val="00DA37D6"/>
    <w:rsid w:val="00DA3C50"/>
    <w:rsid w:val="00DA5DA0"/>
    <w:rsid w:val="00DA616F"/>
    <w:rsid w:val="00DA61D7"/>
    <w:rsid w:val="00DA68D9"/>
    <w:rsid w:val="00DA6ECA"/>
    <w:rsid w:val="00DA74D0"/>
    <w:rsid w:val="00DA7542"/>
    <w:rsid w:val="00DA7649"/>
    <w:rsid w:val="00DB107C"/>
    <w:rsid w:val="00DB1C12"/>
    <w:rsid w:val="00DB2261"/>
    <w:rsid w:val="00DB2887"/>
    <w:rsid w:val="00DB3DE9"/>
    <w:rsid w:val="00DB58A5"/>
    <w:rsid w:val="00DB6D5F"/>
    <w:rsid w:val="00DB71AC"/>
    <w:rsid w:val="00DB7C32"/>
    <w:rsid w:val="00DC0733"/>
    <w:rsid w:val="00DC0825"/>
    <w:rsid w:val="00DC09B3"/>
    <w:rsid w:val="00DC1602"/>
    <w:rsid w:val="00DC16DF"/>
    <w:rsid w:val="00DC2879"/>
    <w:rsid w:val="00DC3AEB"/>
    <w:rsid w:val="00DC3C75"/>
    <w:rsid w:val="00DC5E4C"/>
    <w:rsid w:val="00DC612D"/>
    <w:rsid w:val="00DC6C08"/>
    <w:rsid w:val="00DC6D06"/>
    <w:rsid w:val="00DC6D64"/>
    <w:rsid w:val="00DC6EA9"/>
    <w:rsid w:val="00DC6EFB"/>
    <w:rsid w:val="00DD0F01"/>
    <w:rsid w:val="00DD1B80"/>
    <w:rsid w:val="00DD2537"/>
    <w:rsid w:val="00DD286E"/>
    <w:rsid w:val="00DD3172"/>
    <w:rsid w:val="00DD3220"/>
    <w:rsid w:val="00DD329C"/>
    <w:rsid w:val="00DD3860"/>
    <w:rsid w:val="00DD3C40"/>
    <w:rsid w:val="00DD634C"/>
    <w:rsid w:val="00DD6DF5"/>
    <w:rsid w:val="00DE095D"/>
    <w:rsid w:val="00DE0FE4"/>
    <w:rsid w:val="00DE18FE"/>
    <w:rsid w:val="00DE38B0"/>
    <w:rsid w:val="00DE391B"/>
    <w:rsid w:val="00DE3A7D"/>
    <w:rsid w:val="00DE3C39"/>
    <w:rsid w:val="00DE3F8B"/>
    <w:rsid w:val="00DE5FAB"/>
    <w:rsid w:val="00DE608F"/>
    <w:rsid w:val="00DE6566"/>
    <w:rsid w:val="00DE6D26"/>
    <w:rsid w:val="00DE6E0B"/>
    <w:rsid w:val="00DF1DD0"/>
    <w:rsid w:val="00DF27B3"/>
    <w:rsid w:val="00DF2AEB"/>
    <w:rsid w:val="00DF4A19"/>
    <w:rsid w:val="00DF4D2B"/>
    <w:rsid w:val="00DF547F"/>
    <w:rsid w:val="00DF59C1"/>
    <w:rsid w:val="00DF5C2D"/>
    <w:rsid w:val="00DF5C70"/>
    <w:rsid w:val="00DF66E3"/>
    <w:rsid w:val="00DF7595"/>
    <w:rsid w:val="00DF7C9B"/>
    <w:rsid w:val="00DF7DBB"/>
    <w:rsid w:val="00E00A09"/>
    <w:rsid w:val="00E017CC"/>
    <w:rsid w:val="00E0202A"/>
    <w:rsid w:val="00E0249D"/>
    <w:rsid w:val="00E02A43"/>
    <w:rsid w:val="00E02D8B"/>
    <w:rsid w:val="00E03037"/>
    <w:rsid w:val="00E0345B"/>
    <w:rsid w:val="00E0385B"/>
    <w:rsid w:val="00E0519A"/>
    <w:rsid w:val="00E053E2"/>
    <w:rsid w:val="00E067B8"/>
    <w:rsid w:val="00E06CFF"/>
    <w:rsid w:val="00E0772D"/>
    <w:rsid w:val="00E07B8A"/>
    <w:rsid w:val="00E108AE"/>
    <w:rsid w:val="00E10BE5"/>
    <w:rsid w:val="00E10E52"/>
    <w:rsid w:val="00E11AAE"/>
    <w:rsid w:val="00E12459"/>
    <w:rsid w:val="00E12819"/>
    <w:rsid w:val="00E1305E"/>
    <w:rsid w:val="00E132DA"/>
    <w:rsid w:val="00E13379"/>
    <w:rsid w:val="00E14661"/>
    <w:rsid w:val="00E146D0"/>
    <w:rsid w:val="00E151CC"/>
    <w:rsid w:val="00E15968"/>
    <w:rsid w:val="00E16EE1"/>
    <w:rsid w:val="00E17003"/>
    <w:rsid w:val="00E1762F"/>
    <w:rsid w:val="00E21040"/>
    <w:rsid w:val="00E2146D"/>
    <w:rsid w:val="00E21694"/>
    <w:rsid w:val="00E22494"/>
    <w:rsid w:val="00E23009"/>
    <w:rsid w:val="00E233BB"/>
    <w:rsid w:val="00E235DA"/>
    <w:rsid w:val="00E24D5D"/>
    <w:rsid w:val="00E25B9A"/>
    <w:rsid w:val="00E30A19"/>
    <w:rsid w:val="00E31D56"/>
    <w:rsid w:val="00E32FF1"/>
    <w:rsid w:val="00E33580"/>
    <w:rsid w:val="00E34288"/>
    <w:rsid w:val="00E3437B"/>
    <w:rsid w:val="00E34D49"/>
    <w:rsid w:val="00E35B57"/>
    <w:rsid w:val="00E35B69"/>
    <w:rsid w:val="00E36AB0"/>
    <w:rsid w:val="00E378BE"/>
    <w:rsid w:val="00E40B95"/>
    <w:rsid w:val="00E40E0A"/>
    <w:rsid w:val="00E41C7E"/>
    <w:rsid w:val="00E41F56"/>
    <w:rsid w:val="00E42188"/>
    <w:rsid w:val="00E42AD0"/>
    <w:rsid w:val="00E42C3E"/>
    <w:rsid w:val="00E43074"/>
    <w:rsid w:val="00E434EE"/>
    <w:rsid w:val="00E43806"/>
    <w:rsid w:val="00E43D03"/>
    <w:rsid w:val="00E45F55"/>
    <w:rsid w:val="00E46963"/>
    <w:rsid w:val="00E46E54"/>
    <w:rsid w:val="00E46E71"/>
    <w:rsid w:val="00E47514"/>
    <w:rsid w:val="00E50758"/>
    <w:rsid w:val="00E50D53"/>
    <w:rsid w:val="00E51B28"/>
    <w:rsid w:val="00E52508"/>
    <w:rsid w:val="00E53A3E"/>
    <w:rsid w:val="00E5525F"/>
    <w:rsid w:val="00E569B2"/>
    <w:rsid w:val="00E56F9E"/>
    <w:rsid w:val="00E5718A"/>
    <w:rsid w:val="00E573E6"/>
    <w:rsid w:val="00E57E21"/>
    <w:rsid w:val="00E602B2"/>
    <w:rsid w:val="00E607B3"/>
    <w:rsid w:val="00E60F3A"/>
    <w:rsid w:val="00E6166B"/>
    <w:rsid w:val="00E61B3B"/>
    <w:rsid w:val="00E620ED"/>
    <w:rsid w:val="00E6230F"/>
    <w:rsid w:val="00E62EC8"/>
    <w:rsid w:val="00E638E0"/>
    <w:rsid w:val="00E64557"/>
    <w:rsid w:val="00E65422"/>
    <w:rsid w:val="00E658B3"/>
    <w:rsid w:val="00E66395"/>
    <w:rsid w:val="00E66EBF"/>
    <w:rsid w:val="00E67C94"/>
    <w:rsid w:val="00E70689"/>
    <w:rsid w:val="00E70F88"/>
    <w:rsid w:val="00E7106E"/>
    <w:rsid w:val="00E7120A"/>
    <w:rsid w:val="00E7196B"/>
    <w:rsid w:val="00E71F2E"/>
    <w:rsid w:val="00E72699"/>
    <w:rsid w:val="00E72DBA"/>
    <w:rsid w:val="00E72F20"/>
    <w:rsid w:val="00E74193"/>
    <w:rsid w:val="00E758A3"/>
    <w:rsid w:val="00E77706"/>
    <w:rsid w:val="00E7791F"/>
    <w:rsid w:val="00E81AAB"/>
    <w:rsid w:val="00E81B82"/>
    <w:rsid w:val="00E81EAB"/>
    <w:rsid w:val="00E820B4"/>
    <w:rsid w:val="00E833A1"/>
    <w:rsid w:val="00E8347C"/>
    <w:rsid w:val="00E839A3"/>
    <w:rsid w:val="00E83ACE"/>
    <w:rsid w:val="00E84EA5"/>
    <w:rsid w:val="00E8543F"/>
    <w:rsid w:val="00E859BE"/>
    <w:rsid w:val="00E8667A"/>
    <w:rsid w:val="00E86933"/>
    <w:rsid w:val="00E86A85"/>
    <w:rsid w:val="00E87DF8"/>
    <w:rsid w:val="00E905A9"/>
    <w:rsid w:val="00E906DD"/>
    <w:rsid w:val="00E90BDD"/>
    <w:rsid w:val="00E9122C"/>
    <w:rsid w:val="00E912BE"/>
    <w:rsid w:val="00E9199B"/>
    <w:rsid w:val="00E919AD"/>
    <w:rsid w:val="00E92646"/>
    <w:rsid w:val="00E92669"/>
    <w:rsid w:val="00E92C28"/>
    <w:rsid w:val="00E92C85"/>
    <w:rsid w:val="00E9346D"/>
    <w:rsid w:val="00E936FD"/>
    <w:rsid w:val="00E94D17"/>
    <w:rsid w:val="00E9516F"/>
    <w:rsid w:val="00E97106"/>
    <w:rsid w:val="00E97C3A"/>
    <w:rsid w:val="00EA03EA"/>
    <w:rsid w:val="00EA100E"/>
    <w:rsid w:val="00EA282A"/>
    <w:rsid w:val="00EA2F01"/>
    <w:rsid w:val="00EA315D"/>
    <w:rsid w:val="00EA3A78"/>
    <w:rsid w:val="00EA3F13"/>
    <w:rsid w:val="00EA40EE"/>
    <w:rsid w:val="00EA4220"/>
    <w:rsid w:val="00EA4DF2"/>
    <w:rsid w:val="00EA5AEB"/>
    <w:rsid w:val="00EA5B7A"/>
    <w:rsid w:val="00EA7397"/>
    <w:rsid w:val="00EB0340"/>
    <w:rsid w:val="00EB3416"/>
    <w:rsid w:val="00EB4F91"/>
    <w:rsid w:val="00EB5515"/>
    <w:rsid w:val="00EB572F"/>
    <w:rsid w:val="00EB714B"/>
    <w:rsid w:val="00EC03CE"/>
    <w:rsid w:val="00EC1BA9"/>
    <w:rsid w:val="00EC2CB3"/>
    <w:rsid w:val="00EC301F"/>
    <w:rsid w:val="00EC3DC9"/>
    <w:rsid w:val="00EC3E3E"/>
    <w:rsid w:val="00EC3E95"/>
    <w:rsid w:val="00EC3F33"/>
    <w:rsid w:val="00EC40E3"/>
    <w:rsid w:val="00EC4D66"/>
    <w:rsid w:val="00EC4F52"/>
    <w:rsid w:val="00EC57CE"/>
    <w:rsid w:val="00EC5BBC"/>
    <w:rsid w:val="00ED0B96"/>
    <w:rsid w:val="00ED1033"/>
    <w:rsid w:val="00ED11C0"/>
    <w:rsid w:val="00ED1217"/>
    <w:rsid w:val="00ED18F0"/>
    <w:rsid w:val="00ED1A70"/>
    <w:rsid w:val="00ED2D4F"/>
    <w:rsid w:val="00ED2DD5"/>
    <w:rsid w:val="00ED41EC"/>
    <w:rsid w:val="00ED4560"/>
    <w:rsid w:val="00ED48BC"/>
    <w:rsid w:val="00ED4E63"/>
    <w:rsid w:val="00ED5138"/>
    <w:rsid w:val="00ED5F96"/>
    <w:rsid w:val="00ED6E44"/>
    <w:rsid w:val="00ED709A"/>
    <w:rsid w:val="00ED7E46"/>
    <w:rsid w:val="00EE05A8"/>
    <w:rsid w:val="00EE0E2D"/>
    <w:rsid w:val="00EE14E1"/>
    <w:rsid w:val="00EE1944"/>
    <w:rsid w:val="00EE24ED"/>
    <w:rsid w:val="00EE2CB6"/>
    <w:rsid w:val="00EE2FA4"/>
    <w:rsid w:val="00EE432D"/>
    <w:rsid w:val="00EE4982"/>
    <w:rsid w:val="00EE4B54"/>
    <w:rsid w:val="00EE4C39"/>
    <w:rsid w:val="00EE52A3"/>
    <w:rsid w:val="00EE5884"/>
    <w:rsid w:val="00EE58A5"/>
    <w:rsid w:val="00EE618A"/>
    <w:rsid w:val="00EE6267"/>
    <w:rsid w:val="00EE65CE"/>
    <w:rsid w:val="00EE7AB7"/>
    <w:rsid w:val="00EE7AC1"/>
    <w:rsid w:val="00EF0228"/>
    <w:rsid w:val="00EF08F9"/>
    <w:rsid w:val="00EF0B85"/>
    <w:rsid w:val="00EF1A12"/>
    <w:rsid w:val="00EF266C"/>
    <w:rsid w:val="00EF2EA3"/>
    <w:rsid w:val="00EF3E94"/>
    <w:rsid w:val="00EF450B"/>
    <w:rsid w:val="00EF488F"/>
    <w:rsid w:val="00EF5421"/>
    <w:rsid w:val="00EF5940"/>
    <w:rsid w:val="00EF6BF6"/>
    <w:rsid w:val="00F001FA"/>
    <w:rsid w:val="00F0137E"/>
    <w:rsid w:val="00F01BB4"/>
    <w:rsid w:val="00F033FD"/>
    <w:rsid w:val="00F05330"/>
    <w:rsid w:val="00F11127"/>
    <w:rsid w:val="00F1172C"/>
    <w:rsid w:val="00F122E5"/>
    <w:rsid w:val="00F1271A"/>
    <w:rsid w:val="00F12C12"/>
    <w:rsid w:val="00F1331F"/>
    <w:rsid w:val="00F14BA4"/>
    <w:rsid w:val="00F1571D"/>
    <w:rsid w:val="00F15868"/>
    <w:rsid w:val="00F15A63"/>
    <w:rsid w:val="00F17ABB"/>
    <w:rsid w:val="00F17D4C"/>
    <w:rsid w:val="00F206BD"/>
    <w:rsid w:val="00F20D0B"/>
    <w:rsid w:val="00F21A2F"/>
    <w:rsid w:val="00F21DC2"/>
    <w:rsid w:val="00F220FC"/>
    <w:rsid w:val="00F22BBC"/>
    <w:rsid w:val="00F239CF"/>
    <w:rsid w:val="00F2438B"/>
    <w:rsid w:val="00F24B68"/>
    <w:rsid w:val="00F25497"/>
    <w:rsid w:val="00F2571D"/>
    <w:rsid w:val="00F26100"/>
    <w:rsid w:val="00F26624"/>
    <w:rsid w:val="00F303C4"/>
    <w:rsid w:val="00F308C8"/>
    <w:rsid w:val="00F31AEC"/>
    <w:rsid w:val="00F32CFD"/>
    <w:rsid w:val="00F32F1B"/>
    <w:rsid w:val="00F32F5F"/>
    <w:rsid w:val="00F3412C"/>
    <w:rsid w:val="00F34D04"/>
    <w:rsid w:val="00F34F80"/>
    <w:rsid w:val="00F3514D"/>
    <w:rsid w:val="00F35C1D"/>
    <w:rsid w:val="00F3643D"/>
    <w:rsid w:val="00F36E88"/>
    <w:rsid w:val="00F374EA"/>
    <w:rsid w:val="00F40E03"/>
    <w:rsid w:val="00F40F80"/>
    <w:rsid w:val="00F42172"/>
    <w:rsid w:val="00F429D9"/>
    <w:rsid w:val="00F436AD"/>
    <w:rsid w:val="00F43EAF"/>
    <w:rsid w:val="00F4468F"/>
    <w:rsid w:val="00F452D4"/>
    <w:rsid w:val="00F458D8"/>
    <w:rsid w:val="00F46327"/>
    <w:rsid w:val="00F46668"/>
    <w:rsid w:val="00F47637"/>
    <w:rsid w:val="00F47A27"/>
    <w:rsid w:val="00F47B83"/>
    <w:rsid w:val="00F47DBA"/>
    <w:rsid w:val="00F50222"/>
    <w:rsid w:val="00F50384"/>
    <w:rsid w:val="00F503DB"/>
    <w:rsid w:val="00F5040E"/>
    <w:rsid w:val="00F5056F"/>
    <w:rsid w:val="00F50AD1"/>
    <w:rsid w:val="00F5195F"/>
    <w:rsid w:val="00F5220C"/>
    <w:rsid w:val="00F52727"/>
    <w:rsid w:val="00F5376B"/>
    <w:rsid w:val="00F55600"/>
    <w:rsid w:val="00F56381"/>
    <w:rsid w:val="00F56BB1"/>
    <w:rsid w:val="00F57A41"/>
    <w:rsid w:val="00F602E1"/>
    <w:rsid w:val="00F60A2B"/>
    <w:rsid w:val="00F60D1F"/>
    <w:rsid w:val="00F61ACE"/>
    <w:rsid w:val="00F61BC3"/>
    <w:rsid w:val="00F62219"/>
    <w:rsid w:val="00F6260F"/>
    <w:rsid w:val="00F62639"/>
    <w:rsid w:val="00F62863"/>
    <w:rsid w:val="00F62F25"/>
    <w:rsid w:val="00F64943"/>
    <w:rsid w:val="00F64B57"/>
    <w:rsid w:val="00F655BF"/>
    <w:rsid w:val="00F6578E"/>
    <w:rsid w:val="00F66C06"/>
    <w:rsid w:val="00F66F5E"/>
    <w:rsid w:val="00F67324"/>
    <w:rsid w:val="00F707E4"/>
    <w:rsid w:val="00F722D8"/>
    <w:rsid w:val="00F7264C"/>
    <w:rsid w:val="00F7301B"/>
    <w:rsid w:val="00F736C6"/>
    <w:rsid w:val="00F73DC8"/>
    <w:rsid w:val="00F7407A"/>
    <w:rsid w:val="00F74BF8"/>
    <w:rsid w:val="00F7544D"/>
    <w:rsid w:val="00F758F3"/>
    <w:rsid w:val="00F765FF"/>
    <w:rsid w:val="00F77482"/>
    <w:rsid w:val="00F8086B"/>
    <w:rsid w:val="00F82548"/>
    <w:rsid w:val="00F82782"/>
    <w:rsid w:val="00F832F0"/>
    <w:rsid w:val="00F83771"/>
    <w:rsid w:val="00F8496C"/>
    <w:rsid w:val="00F84CC0"/>
    <w:rsid w:val="00F85818"/>
    <w:rsid w:val="00F8582E"/>
    <w:rsid w:val="00F85B52"/>
    <w:rsid w:val="00F87E69"/>
    <w:rsid w:val="00F90963"/>
    <w:rsid w:val="00F92181"/>
    <w:rsid w:val="00F92A5A"/>
    <w:rsid w:val="00F93C24"/>
    <w:rsid w:val="00F9411B"/>
    <w:rsid w:val="00F94F76"/>
    <w:rsid w:val="00F94FF8"/>
    <w:rsid w:val="00F9558A"/>
    <w:rsid w:val="00F95716"/>
    <w:rsid w:val="00F95DAF"/>
    <w:rsid w:val="00F967DD"/>
    <w:rsid w:val="00FA065A"/>
    <w:rsid w:val="00FA0AAA"/>
    <w:rsid w:val="00FA11BE"/>
    <w:rsid w:val="00FA12A9"/>
    <w:rsid w:val="00FA1336"/>
    <w:rsid w:val="00FA16FD"/>
    <w:rsid w:val="00FA1BDA"/>
    <w:rsid w:val="00FA2154"/>
    <w:rsid w:val="00FA30C0"/>
    <w:rsid w:val="00FA3C6F"/>
    <w:rsid w:val="00FA5845"/>
    <w:rsid w:val="00FA63C7"/>
    <w:rsid w:val="00FA6950"/>
    <w:rsid w:val="00FB04BD"/>
    <w:rsid w:val="00FB15F8"/>
    <w:rsid w:val="00FB1CBD"/>
    <w:rsid w:val="00FB2292"/>
    <w:rsid w:val="00FB3D30"/>
    <w:rsid w:val="00FB5500"/>
    <w:rsid w:val="00FB627D"/>
    <w:rsid w:val="00FB64AE"/>
    <w:rsid w:val="00FB7BDB"/>
    <w:rsid w:val="00FC0E55"/>
    <w:rsid w:val="00FC16BC"/>
    <w:rsid w:val="00FC17A5"/>
    <w:rsid w:val="00FC2E97"/>
    <w:rsid w:val="00FC3C1B"/>
    <w:rsid w:val="00FC43DB"/>
    <w:rsid w:val="00FC4582"/>
    <w:rsid w:val="00FC4B3D"/>
    <w:rsid w:val="00FC5430"/>
    <w:rsid w:val="00FC6075"/>
    <w:rsid w:val="00FD0745"/>
    <w:rsid w:val="00FD1E36"/>
    <w:rsid w:val="00FD23A8"/>
    <w:rsid w:val="00FD40B6"/>
    <w:rsid w:val="00FD40EF"/>
    <w:rsid w:val="00FD4F6F"/>
    <w:rsid w:val="00FD5D3E"/>
    <w:rsid w:val="00FD5DA1"/>
    <w:rsid w:val="00FD6767"/>
    <w:rsid w:val="00FD6CFF"/>
    <w:rsid w:val="00FD6E57"/>
    <w:rsid w:val="00FD7861"/>
    <w:rsid w:val="00FD7AE2"/>
    <w:rsid w:val="00FE0857"/>
    <w:rsid w:val="00FE0D96"/>
    <w:rsid w:val="00FE0F2A"/>
    <w:rsid w:val="00FE1005"/>
    <w:rsid w:val="00FE1160"/>
    <w:rsid w:val="00FE22D3"/>
    <w:rsid w:val="00FE3841"/>
    <w:rsid w:val="00FE3BA3"/>
    <w:rsid w:val="00FE4345"/>
    <w:rsid w:val="00FE486D"/>
    <w:rsid w:val="00FE554D"/>
    <w:rsid w:val="00FE585D"/>
    <w:rsid w:val="00FE6FC0"/>
    <w:rsid w:val="00FE70C5"/>
    <w:rsid w:val="00FE799F"/>
    <w:rsid w:val="00FF04B3"/>
    <w:rsid w:val="00FF04D9"/>
    <w:rsid w:val="00FF10B1"/>
    <w:rsid w:val="00FF16FE"/>
    <w:rsid w:val="00FF1D0E"/>
    <w:rsid w:val="00FF1F61"/>
    <w:rsid w:val="00FF2CA6"/>
    <w:rsid w:val="00FF3AE0"/>
    <w:rsid w:val="00FF4C8C"/>
    <w:rsid w:val="00FF4EFB"/>
    <w:rsid w:val="00FF50B6"/>
    <w:rsid w:val="00FF56E9"/>
    <w:rsid w:val="00FF570A"/>
    <w:rsid w:val="00FF639B"/>
    <w:rsid w:val="00FF69DC"/>
    <w:rsid w:val="00FF7E9D"/>
    <w:rsid w:val="033066E4"/>
    <w:rsid w:val="0DC45A6A"/>
    <w:rsid w:val="0FD0524D"/>
    <w:rsid w:val="190C333E"/>
    <w:rsid w:val="1B8F3DDE"/>
    <w:rsid w:val="1D5C2DF4"/>
    <w:rsid w:val="1E856FE0"/>
    <w:rsid w:val="1FE7147F"/>
    <w:rsid w:val="1FF52A9B"/>
    <w:rsid w:val="24AB3C93"/>
    <w:rsid w:val="27644F82"/>
    <w:rsid w:val="34B52774"/>
    <w:rsid w:val="359A5E6A"/>
    <w:rsid w:val="373148A9"/>
    <w:rsid w:val="3A8B7FFF"/>
    <w:rsid w:val="42F15814"/>
    <w:rsid w:val="444A35DF"/>
    <w:rsid w:val="47A04611"/>
    <w:rsid w:val="48C257D9"/>
    <w:rsid w:val="4C58792D"/>
    <w:rsid w:val="52CB4BF9"/>
    <w:rsid w:val="57650FEB"/>
    <w:rsid w:val="5C3841C6"/>
    <w:rsid w:val="687F5845"/>
    <w:rsid w:val="6CEB00E8"/>
    <w:rsid w:val="6FC05006"/>
    <w:rsid w:val="736770C7"/>
    <w:rsid w:val="76655462"/>
    <w:rsid w:val="7A8029F3"/>
    <w:rsid w:val="7C737670"/>
    <w:rsid w:val="7EE22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5" w:unhideWhenUsed="1"/>
    <w:lsdException w:name="heading 6"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lsdException w:name="header" w:unhideWhenUsed="1"/>
    <w:lsdException w:name="footer" w:uiPriority="99" w:unhideWhenUsed="1"/>
    <w:lsdException w:name="endnote reference" w:semiHidden="1" w:uiPriority="99" w:unhideWhenUsed="1" w:qFormat="0"/>
    <w:lsdException w:name="List Bullet" w:uiPriority="99"/>
    <w:lsdException w:name="Default Paragraph Font" w:semiHidden="1" w:uiPriority="1" w:unhideWhenUsed="1" w:qFormat="0"/>
    <w:lsdException w:name="Body Text" w:unhideWhenUsed="1"/>
    <w:lsdException w:name="Body Text First Indent" w:unhideWhenUsed="1"/>
    <w:lsdException w:name="Body Text First Indent 2" w:unhideWhenUsed="1"/>
    <w:lsdException w:name="Hyperlink" w:uiPriority="99" w:unhideWhenUsed="1"/>
    <w:lsdException w:name="FollowedHyperlink" w:unhideWhenUsed="1"/>
    <w:lsdException w:name="HTML Top of Form" w:semiHidden="1" w:uiPriority="99" w:unhideWhenUsed="1" w:qFormat="0"/>
    <w:lsdException w:name="HTML Bottom of Form" w:semiHidden="1" w:uiPriority="99" w:unhideWhenUsed="1" w:qFormat="0"/>
    <w:lsdException w:name="Normal (Web)" w:uiPriority="39"/>
    <w:lsdException w:name="Normal Table" w:semiHidden="1" w:uiPriority="99" w:unhideWhenUsed="1" w:qFormat="0"/>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lsdException w:name="Table Grid" w:uiPriority="39"/>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unhideWhenUsed="1"/>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4">
    <w:name w:val="Normal"/>
    <w:qFormat/>
    <w:rsid w:val="00B82AD5"/>
    <w:pPr>
      <w:widowControl w:val="0"/>
      <w:jc w:val="both"/>
    </w:pPr>
    <w:rPr>
      <w:kern w:val="2"/>
      <w:sz w:val="21"/>
      <w:szCs w:val="24"/>
    </w:rPr>
  </w:style>
  <w:style w:type="paragraph" w:styleId="16">
    <w:name w:val="heading 1"/>
    <w:basedOn w:val="af4"/>
    <w:next w:val="af4"/>
    <w:link w:val="1Char"/>
    <w:qFormat/>
    <w:rsid w:val="00B82AD5"/>
    <w:pPr>
      <w:keepNext/>
      <w:keepLines/>
      <w:numPr>
        <w:numId w:val="1"/>
      </w:numPr>
      <w:spacing w:before="120" w:after="120" w:line="360" w:lineRule="auto"/>
      <w:outlineLvl w:val="0"/>
    </w:pPr>
    <w:rPr>
      <w:rFonts w:eastAsia="黑体"/>
      <w:b/>
      <w:bCs/>
      <w:kern w:val="44"/>
      <w:sz w:val="32"/>
      <w:szCs w:val="28"/>
    </w:rPr>
  </w:style>
  <w:style w:type="paragraph" w:styleId="25">
    <w:name w:val="heading 2"/>
    <w:basedOn w:val="af4"/>
    <w:next w:val="af4"/>
    <w:link w:val="2Char"/>
    <w:qFormat/>
    <w:rsid w:val="00B82AD5"/>
    <w:pPr>
      <w:keepNext/>
      <w:keepLines/>
      <w:numPr>
        <w:ilvl w:val="1"/>
        <w:numId w:val="1"/>
      </w:numPr>
      <w:spacing w:before="120" w:after="120" w:line="360" w:lineRule="auto"/>
      <w:outlineLvl w:val="1"/>
    </w:pPr>
    <w:rPr>
      <w:rFonts w:eastAsia="黑体"/>
      <w:b/>
      <w:bCs/>
      <w:sz w:val="30"/>
      <w:szCs w:val="32"/>
    </w:rPr>
  </w:style>
  <w:style w:type="paragraph" w:styleId="32">
    <w:name w:val="heading 3"/>
    <w:basedOn w:val="af4"/>
    <w:next w:val="af4"/>
    <w:link w:val="3Char"/>
    <w:qFormat/>
    <w:rsid w:val="00B82AD5"/>
    <w:pPr>
      <w:keepNext/>
      <w:keepLines/>
      <w:numPr>
        <w:ilvl w:val="2"/>
        <w:numId w:val="1"/>
      </w:numPr>
      <w:spacing w:before="120" w:after="120" w:line="360" w:lineRule="auto"/>
      <w:ind w:rightChars="100" w:right="100"/>
      <w:jc w:val="left"/>
      <w:outlineLvl w:val="2"/>
    </w:pPr>
    <w:rPr>
      <w:rFonts w:eastAsiaTheme="minorEastAsia"/>
      <w:b/>
      <w:bCs/>
      <w:sz w:val="28"/>
      <w:szCs w:val="18"/>
    </w:rPr>
  </w:style>
  <w:style w:type="paragraph" w:styleId="40">
    <w:name w:val="heading 4"/>
    <w:basedOn w:val="af4"/>
    <w:next w:val="af4"/>
    <w:link w:val="4Char"/>
    <w:qFormat/>
    <w:rsid w:val="00B82AD5"/>
    <w:pPr>
      <w:keepNext/>
      <w:keepLines/>
      <w:numPr>
        <w:ilvl w:val="3"/>
        <w:numId w:val="1"/>
      </w:numPr>
      <w:spacing w:before="120" w:after="120" w:line="360" w:lineRule="auto"/>
      <w:ind w:rightChars="100" w:right="100"/>
      <w:outlineLvl w:val="3"/>
    </w:pPr>
    <w:rPr>
      <w:rFonts w:eastAsia="黑体"/>
      <w:b/>
      <w:bCs/>
      <w:sz w:val="24"/>
      <w:szCs w:val="28"/>
    </w:rPr>
  </w:style>
  <w:style w:type="paragraph" w:styleId="5">
    <w:name w:val="heading 5"/>
    <w:basedOn w:val="af4"/>
    <w:next w:val="af4"/>
    <w:link w:val="5Char"/>
    <w:unhideWhenUsed/>
    <w:qFormat/>
    <w:rsid w:val="00B82AD5"/>
    <w:pPr>
      <w:keepNext/>
      <w:keepLines/>
      <w:numPr>
        <w:ilvl w:val="4"/>
        <w:numId w:val="1"/>
      </w:numPr>
      <w:spacing w:before="120" w:after="120" w:line="360" w:lineRule="auto"/>
      <w:ind w:rightChars="100" w:right="100"/>
      <w:outlineLvl w:val="4"/>
    </w:pPr>
    <w:rPr>
      <w:rFonts w:eastAsia="黑体"/>
      <w:b/>
      <w:bCs/>
      <w:szCs w:val="28"/>
    </w:rPr>
  </w:style>
  <w:style w:type="paragraph" w:styleId="60">
    <w:name w:val="heading 6"/>
    <w:basedOn w:val="af4"/>
    <w:next w:val="af4"/>
    <w:link w:val="6Char"/>
    <w:unhideWhenUsed/>
    <w:qFormat/>
    <w:rsid w:val="00B82AD5"/>
    <w:pPr>
      <w:keepNext/>
      <w:keepLines/>
      <w:numPr>
        <w:ilvl w:val="5"/>
        <w:numId w:val="1"/>
      </w:numPr>
      <w:spacing w:before="120" w:after="120" w:line="360" w:lineRule="auto"/>
      <w:outlineLvl w:val="5"/>
    </w:pPr>
    <w:rPr>
      <w:rFonts w:ascii="Cambria" w:hAnsi="Cambria"/>
      <w:b/>
      <w:bCs/>
      <w:sz w:val="24"/>
    </w:rPr>
  </w:style>
  <w:style w:type="paragraph" w:styleId="7">
    <w:name w:val="heading 7"/>
    <w:basedOn w:val="af4"/>
    <w:next w:val="af4"/>
    <w:link w:val="7Char"/>
    <w:qFormat/>
    <w:rsid w:val="00B82AD5"/>
    <w:pPr>
      <w:keepNext/>
      <w:keepLines/>
      <w:tabs>
        <w:tab w:val="left" w:pos="0"/>
      </w:tabs>
      <w:spacing w:before="240" w:after="64" w:line="319" w:lineRule="auto"/>
      <w:outlineLvl w:val="6"/>
    </w:pPr>
    <w:rPr>
      <w:b/>
      <w:bCs/>
      <w:sz w:val="24"/>
    </w:rPr>
  </w:style>
  <w:style w:type="paragraph" w:styleId="8">
    <w:name w:val="heading 8"/>
    <w:basedOn w:val="af4"/>
    <w:next w:val="af4"/>
    <w:link w:val="8Char"/>
    <w:qFormat/>
    <w:rsid w:val="00B82AD5"/>
    <w:pPr>
      <w:keepNext/>
      <w:keepLines/>
      <w:tabs>
        <w:tab w:val="left" w:pos="0"/>
      </w:tabs>
      <w:spacing w:before="240" w:after="64" w:line="319" w:lineRule="auto"/>
      <w:outlineLvl w:val="7"/>
    </w:pPr>
    <w:rPr>
      <w:rFonts w:ascii="Arial" w:eastAsia="黑体" w:hAnsi="Arial"/>
      <w:sz w:val="24"/>
    </w:rPr>
  </w:style>
  <w:style w:type="paragraph" w:styleId="9">
    <w:name w:val="heading 9"/>
    <w:basedOn w:val="af4"/>
    <w:next w:val="af4"/>
    <w:link w:val="9Char"/>
    <w:qFormat/>
    <w:rsid w:val="00B82AD5"/>
    <w:pPr>
      <w:keepNext/>
      <w:keepLines/>
      <w:tabs>
        <w:tab w:val="left" w:pos="0"/>
      </w:tabs>
      <w:spacing w:before="240" w:after="64" w:line="319"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macro"/>
    <w:link w:val="Char"/>
    <w:qFormat/>
    <w:rsid w:val="00B82A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f4"/>
    <w:qFormat/>
    <w:rsid w:val="00B82AD5"/>
    <w:pPr>
      <w:ind w:leftChars="400" w:left="400" w:hangingChars="200" w:hanging="200"/>
    </w:pPr>
    <w:rPr>
      <w:szCs w:val="21"/>
    </w:rPr>
  </w:style>
  <w:style w:type="paragraph" w:styleId="70">
    <w:name w:val="toc 7"/>
    <w:basedOn w:val="af4"/>
    <w:next w:val="af4"/>
    <w:uiPriority w:val="39"/>
    <w:unhideWhenUsed/>
    <w:qFormat/>
    <w:rsid w:val="00B82AD5"/>
    <w:pPr>
      <w:ind w:left="1260"/>
      <w:jc w:val="left"/>
    </w:pPr>
    <w:rPr>
      <w:rFonts w:asciiTheme="minorHAnsi" w:hAnsiTheme="minorHAnsi" w:cstheme="minorHAnsi"/>
      <w:sz w:val="18"/>
      <w:szCs w:val="18"/>
    </w:rPr>
  </w:style>
  <w:style w:type="paragraph" w:styleId="26">
    <w:name w:val="List Number 2"/>
    <w:basedOn w:val="af4"/>
    <w:qFormat/>
    <w:rsid w:val="00B82AD5"/>
    <w:pPr>
      <w:numPr>
        <w:numId w:val="2"/>
      </w:numPr>
      <w:tabs>
        <w:tab w:val="left" w:pos="567"/>
      </w:tabs>
      <w:adjustRightInd w:val="0"/>
      <w:spacing w:line="300" w:lineRule="auto"/>
      <w:textAlignment w:val="baseline"/>
    </w:pPr>
    <w:rPr>
      <w:kern w:val="0"/>
      <w:sz w:val="28"/>
      <w:szCs w:val="20"/>
    </w:rPr>
  </w:style>
  <w:style w:type="paragraph" w:styleId="af9">
    <w:name w:val="table of authorities"/>
    <w:basedOn w:val="af4"/>
    <w:next w:val="af4"/>
    <w:qFormat/>
    <w:rsid w:val="00B82AD5"/>
    <w:pPr>
      <w:widowControl/>
      <w:snapToGrid w:val="0"/>
      <w:spacing w:before="80" w:after="80" w:line="300" w:lineRule="auto"/>
      <w:ind w:leftChars="200" w:left="420" w:firstLineChars="200" w:firstLine="200"/>
    </w:pPr>
    <w:rPr>
      <w:rFonts w:ascii="Arial" w:hAnsi="Arial" w:cs="Arial"/>
      <w:kern w:val="0"/>
      <w:szCs w:val="21"/>
    </w:rPr>
  </w:style>
  <w:style w:type="paragraph" w:styleId="afa">
    <w:name w:val="Note Heading"/>
    <w:basedOn w:val="af4"/>
    <w:next w:val="af4"/>
    <w:link w:val="Char0"/>
    <w:qFormat/>
    <w:rsid w:val="00B82AD5"/>
    <w:pPr>
      <w:widowControl/>
      <w:snapToGrid w:val="0"/>
      <w:spacing w:before="80" w:after="80" w:line="300" w:lineRule="auto"/>
      <w:ind w:firstLineChars="200" w:firstLine="200"/>
      <w:jc w:val="center"/>
    </w:pPr>
    <w:rPr>
      <w:rFonts w:ascii="Arial" w:hAnsi="Arial"/>
      <w:kern w:val="0"/>
      <w:szCs w:val="21"/>
    </w:rPr>
  </w:style>
  <w:style w:type="paragraph" w:styleId="41">
    <w:name w:val="List Bullet 4"/>
    <w:basedOn w:val="af4"/>
    <w:qFormat/>
    <w:rsid w:val="00B82AD5"/>
    <w:pPr>
      <w:widowControl/>
      <w:tabs>
        <w:tab w:val="left" w:pos="1620"/>
      </w:tabs>
      <w:snapToGrid w:val="0"/>
      <w:spacing w:before="80" w:after="80" w:line="300" w:lineRule="auto"/>
      <w:ind w:leftChars="600" w:left="1620" w:hangingChars="200" w:hanging="360"/>
    </w:pPr>
    <w:rPr>
      <w:rFonts w:ascii="Arial" w:hAnsi="Arial" w:cs="Arial"/>
      <w:kern w:val="0"/>
      <w:szCs w:val="21"/>
    </w:rPr>
  </w:style>
  <w:style w:type="paragraph" w:styleId="80">
    <w:name w:val="index 8"/>
    <w:basedOn w:val="af4"/>
    <w:next w:val="af4"/>
    <w:qFormat/>
    <w:rsid w:val="00B82AD5"/>
    <w:pPr>
      <w:widowControl/>
      <w:snapToGrid w:val="0"/>
      <w:spacing w:before="80" w:after="80" w:line="300" w:lineRule="auto"/>
      <w:ind w:leftChars="1400" w:left="1400" w:firstLineChars="200" w:firstLine="200"/>
    </w:pPr>
    <w:rPr>
      <w:rFonts w:ascii="Arial" w:hAnsi="Arial" w:cs="Arial"/>
      <w:kern w:val="0"/>
      <w:szCs w:val="21"/>
    </w:rPr>
  </w:style>
  <w:style w:type="paragraph" w:styleId="afb">
    <w:name w:val="E-mail Signature"/>
    <w:basedOn w:val="af4"/>
    <w:link w:val="Char1"/>
    <w:qFormat/>
    <w:rsid w:val="00B82AD5"/>
    <w:pPr>
      <w:widowControl/>
      <w:snapToGrid w:val="0"/>
      <w:spacing w:before="80" w:after="80" w:line="300" w:lineRule="auto"/>
      <w:ind w:firstLineChars="200" w:firstLine="200"/>
    </w:pPr>
    <w:rPr>
      <w:rFonts w:ascii="Arial" w:hAnsi="Arial"/>
      <w:kern w:val="0"/>
      <w:szCs w:val="21"/>
    </w:rPr>
  </w:style>
  <w:style w:type="paragraph" w:styleId="a4">
    <w:name w:val="List Number"/>
    <w:basedOn w:val="af4"/>
    <w:qFormat/>
    <w:rsid w:val="00B82AD5"/>
    <w:pPr>
      <w:widowControl/>
      <w:numPr>
        <w:numId w:val="3"/>
      </w:numPr>
      <w:snapToGrid w:val="0"/>
      <w:spacing w:before="80" w:after="80" w:line="300" w:lineRule="auto"/>
      <w:ind w:left="840" w:hanging="420"/>
    </w:pPr>
    <w:rPr>
      <w:rFonts w:ascii="Arial" w:hAnsi="Arial" w:cs="Arial"/>
      <w:kern w:val="0"/>
      <w:szCs w:val="21"/>
    </w:rPr>
  </w:style>
  <w:style w:type="paragraph" w:styleId="afc">
    <w:name w:val="Normal Indent"/>
    <w:basedOn w:val="af4"/>
    <w:link w:val="Char10"/>
    <w:qFormat/>
    <w:rsid w:val="00B82AD5"/>
    <w:pPr>
      <w:adjustRightInd w:val="0"/>
      <w:ind w:firstLine="420"/>
      <w:jc w:val="left"/>
    </w:pPr>
    <w:rPr>
      <w:rFonts w:asciiTheme="minorHAnsi" w:eastAsia="楷体_GB2312" w:hAnsiTheme="minorHAnsi" w:cstheme="minorBidi"/>
      <w:sz w:val="24"/>
      <w:szCs w:val="22"/>
    </w:rPr>
  </w:style>
  <w:style w:type="paragraph" w:styleId="afd">
    <w:name w:val="caption"/>
    <w:basedOn w:val="af4"/>
    <w:next w:val="af4"/>
    <w:link w:val="Char2"/>
    <w:qFormat/>
    <w:rsid w:val="00B82AD5"/>
    <w:rPr>
      <w:rFonts w:ascii="Arial" w:eastAsia="黑体" w:hAnsi="Arial" w:cs="Arial"/>
      <w:sz w:val="20"/>
      <w:szCs w:val="20"/>
    </w:rPr>
  </w:style>
  <w:style w:type="paragraph" w:styleId="50">
    <w:name w:val="index 5"/>
    <w:basedOn w:val="af4"/>
    <w:next w:val="af4"/>
    <w:qFormat/>
    <w:rsid w:val="00B82AD5"/>
    <w:pPr>
      <w:widowControl/>
      <w:snapToGrid w:val="0"/>
      <w:spacing w:before="80" w:after="80" w:line="300" w:lineRule="auto"/>
      <w:ind w:leftChars="800" w:left="800" w:firstLineChars="200" w:firstLine="200"/>
    </w:pPr>
    <w:rPr>
      <w:rFonts w:ascii="Arial" w:hAnsi="Arial" w:cs="Arial"/>
      <w:kern w:val="0"/>
      <w:szCs w:val="21"/>
    </w:rPr>
  </w:style>
  <w:style w:type="paragraph" w:styleId="a5">
    <w:name w:val="List Bullet"/>
    <w:basedOn w:val="af4"/>
    <w:link w:val="Char3"/>
    <w:uiPriority w:val="99"/>
    <w:qFormat/>
    <w:rsid w:val="00B82AD5"/>
    <w:pPr>
      <w:numPr>
        <w:numId w:val="4"/>
      </w:numPr>
    </w:pPr>
    <w:rPr>
      <w:rFonts w:ascii="Calibri" w:hAnsi="Calibri"/>
    </w:rPr>
  </w:style>
  <w:style w:type="paragraph" w:styleId="afe">
    <w:name w:val="envelope address"/>
    <w:basedOn w:val="af4"/>
    <w:qFormat/>
    <w:rsid w:val="00B82AD5"/>
    <w:pPr>
      <w:framePr w:w="7920" w:h="1980" w:hRule="exact" w:hSpace="180" w:wrap="around" w:hAnchor="page" w:xAlign="center" w:yAlign="bottom"/>
      <w:widowControl/>
      <w:snapToGrid w:val="0"/>
      <w:spacing w:before="80" w:after="80" w:line="300" w:lineRule="auto"/>
      <w:ind w:leftChars="1400" w:left="100" w:firstLineChars="200" w:firstLine="200"/>
    </w:pPr>
    <w:rPr>
      <w:rFonts w:ascii="Arial" w:hAnsi="Arial" w:cs="Arial"/>
      <w:kern w:val="0"/>
      <w:sz w:val="24"/>
    </w:rPr>
  </w:style>
  <w:style w:type="paragraph" w:styleId="aff">
    <w:name w:val="Document Map"/>
    <w:basedOn w:val="af4"/>
    <w:link w:val="Char4"/>
    <w:qFormat/>
    <w:rsid w:val="00B82AD5"/>
    <w:pPr>
      <w:shd w:val="clear" w:color="auto" w:fill="000080"/>
    </w:pPr>
    <w:rPr>
      <w:rFonts w:ascii="Calibri" w:hAnsi="Calibri"/>
    </w:rPr>
  </w:style>
  <w:style w:type="paragraph" w:styleId="aff0">
    <w:name w:val="toa heading"/>
    <w:basedOn w:val="af4"/>
    <w:next w:val="af4"/>
    <w:qFormat/>
    <w:rsid w:val="00B82AD5"/>
    <w:pPr>
      <w:spacing w:before="120"/>
    </w:pPr>
    <w:rPr>
      <w:rFonts w:ascii="Arial" w:hAnsi="Arial" w:cs="Arial"/>
      <w:sz w:val="24"/>
    </w:rPr>
  </w:style>
  <w:style w:type="paragraph" w:styleId="aff1">
    <w:name w:val="annotation text"/>
    <w:basedOn w:val="af4"/>
    <w:link w:val="Char5"/>
    <w:uiPriority w:val="99"/>
    <w:qFormat/>
    <w:rsid w:val="00B82AD5"/>
    <w:pPr>
      <w:jc w:val="left"/>
    </w:pPr>
    <w:rPr>
      <w:szCs w:val="21"/>
    </w:rPr>
  </w:style>
  <w:style w:type="paragraph" w:styleId="61">
    <w:name w:val="index 6"/>
    <w:basedOn w:val="af4"/>
    <w:next w:val="af4"/>
    <w:qFormat/>
    <w:rsid w:val="00B82AD5"/>
    <w:pPr>
      <w:widowControl/>
      <w:snapToGrid w:val="0"/>
      <w:spacing w:before="80" w:after="80" w:line="300" w:lineRule="auto"/>
      <w:ind w:leftChars="1000" w:left="1000" w:firstLineChars="200" w:firstLine="200"/>
    </w:pPr>
    <w:rPr>
      <w:rFonts w:ascii="Arial" w:hAnsi="Arial" w:cs="Arial"/>
      <w:kern w:val="0"/>
      <w:szCs w:val="21"/>
    </w:rPr>
  </w:style>
  <w:style w:type="paragraph" w:styleId="aff2">
    <w:name w:val="Salutation"/>
    <w:basedOn w:val="af4"/>
    <w:next w:val="af4"/>
    <w:link w:val="Char6"/>
    <w:qFormat/>
    <w:rsid w:val="00B82AD5"/>
    <w:pPr>
      <w:widowControl/>
      <w:snapToGrid w:val="0"/>
      <w:spacing w:before="80" w:after="80" w:line="300" w:lineRule="auto"/>
      <w:ind w:firstLineChars="200" w:firstLine="200"/>
    </w:pPr>
    <w:rPr>
      <w:rFonts w:ascii="Arial" w:hAnsi="Arial"/>
      <w:kern w:val="0"/>
      <w:szCs w:val="21"/>
    </w:rPr>
  </w:style>
  <w:style w:type="paragraph" w:styleId="34">
    <w:name w:val="Body Text 3"/>
    <w:basedOn w:val="af4"/>
    <w:link w:val="3Char0"/>
    <w:qFormat/>
    <w:rsid w:val="00B82AD5"/>
    <w:rPr>
      <w:rFonts w:ascii="仿宋_GB2312" w:eastAsia="仿宋_GB2312" w:hAnsi="宋体"/>
      <w:sz w:val="32"/>
      <w:szCs w:val="32"/>
    </w:rPr>
  </w:style>
  <w:style w:type="paragraph" w:styleId="aff3">
    <w:name w:val="Closing"/>
    <w:basedOn w:val="af4"/>
    <w:link w:val="Char7"/>
    <w:qFormat/>
    <w:rsid w:val="00B82AD5"/>
    <w:pPr>
      <w:widowControl/>
      <w:snapToGrid w:val="0"/>
      <w:spacing w:before="80" w:after="80" w:line="300" w:lineRule="auto"/>
      <w:ind w:leftChars="2100" w:left="100" w:firstLineChars="200" w:firstLine="200"/>
    </w:pPr>
    <w:rPr>
      <w:rFonts w:ascii="Arial" w:hAnsi="Arial"/>
      <w:kern w:val="0"/>
      <w:szCs w:val="21"/>
    </w:rPr>
  </w:style>
  <w:style w:type="paragraph" w:styleId="35">
    <w:name w:val="List Bullet 3"/>
    <w:basedOn w:val="af4"/>
    <w:qFormat/>
    <w:rsid w:val="00B82AD5"/>
    <w:pPr>
      <w:widowControl/>
      <w:tabs>
        <w:tab w:val="left" w:pos="1200"/>
      </w:tabs>
      <w:snapToGrid w:val="0"/>
      <w:spacing w:before="80" w:after="80" w:line="300" w:lineRule="auto"/>
      <w:ind w:leftChars="400" w:left="1200" w:hangingChars="200" w:hanging="360"/>
    </w:pPr>
    <w:rPr>
      <w:rFonts w:ascii="Arial" w:hAnsi="Arial" w:cs="Arial"/>
      <w:kern w:val="0"/>
      <w:szCs w:val="21"/>
    </w:rPr>
  </w:style>
  <w:style w:type="paragraph" w:styleId="aff4">
    <w:name w:val="Body Text"/>
    <w:basedOn w:val="af4"/>
    <w:link w:val="Char8"/>
    <w:unhideWhenUsed/>
    <w:qFormat/>
    <w:rsid w:val="00B82AD5"/>
    <w:pPr>
      <w:spacing w:after="120"/>
    </w:pPr>
  </w:style>
  <w:style w:type="paragraph" w:styleId="aff5">
    <w:name w:val="Body Text Indent"/>
    <w:basedOn w:val="af4"/>
    <w:link w:val="Char9"/>
    <w:qFormat/>
    <w:rsid w:val="00B82AD5"/>
    <w:pPr>
      <w:spacing w:after="120"/>
      <w:ind w:leftChars="200" w:left="420"/>
    </w:pPr>
  </w:style>
  <w:style w:type="paragraph" w:styleId="36">
    <w:name w:val="List Number 3"/>
    <w:basedOn w:val="af4"/>
    <w:qFormat/>
    <w:rsid w:val="00B82AD5"/>
    <w:pPr>
      <w:tabs>
        <w:tab w:val="left" w:pos="397"/>
      </w:tabs>
      <w:autoSpaceDE w:val="0"/>
      <w:autoSpaceDN w:val="0"/>
      <w:adjustRightInd w:val="0"/>
      <w:spacing w:before="80" w:after="80" w:line="300" w:lineRule="auto"/>
      <w:ind w:left="397" w:hanging="397"/>
    </w:pPr>
    <w:rPr>
      <w:rFonts w:ascii="Arial" w:hAnsi="Arial"/>
      <w:kern w:val="0"/>
      <w:szCs w:val="20"/>
    </w:rPr>
  </w:style>
  <w:style w:type="paragraph" w:styleId="20">
    <w:name w:val="List 2"/>
    <w:basedOn w:val="af4"/>
    <w:qFormat/>
    <w:rsid w:val="00B82AD5"/>
    <w:pPr>
      <w:numPr>
        <w:numId w:val="5"/>
      </w:numPr>
      <w:ind w:leftChars="200" w:left="0" w:hangingChars="200" w:hanging="200"/>
    </w:pPr>
    <w:rPr>
      <w:szCs w:val="21"/>
    </w:rPr>
  </w:style>
  <w:style w:type="paragraph" w:styleId="aff6">
    <w:name w:val="List Continue"/>
    <w:basedOn w:val="af4"/>
    <w:qFormat/>
    <w:rsid w:val="00B82AD5"/>
    <w:pPr>
      <w:widowControl/>
      <w:snapToGrid w:val="0"/>
      <w:spacing w:before="80" w:after="120" w:line="300" w:lineRule="auto"/>
      <w:ind w:leftChars="200" w:left="420" w:firstLineChars="200" w:firstLine="200"/>
    </w:pPr>
    <w:rPr>
      <w:rFonts w:ascii="Arial" w:hAnsi="Arial" w:cs="Arial"/>
      <w:kern w:val="0"/>
      <w:szCs w:val="21"/>
    </w:rPr>
  </w:style>
  <w:style w:type="paragraph" w:styleId="aff7">
    <w:name w:val="Block Text"/>
    <w:basedOn w:val="af4"/>
    <w:qFormat/>
    <w:rsid w:val="00B82AD5"/>
    <w:pPr>
      <w:autoSpaceDE w:val="0"/>
      <w:autoSpaceDN w:val="0"/>
      <w:adjustRightInd w:val="0"/>
      <w:spacing w:line="500" w:lineRule="exact"/>
      <w:ind w:left="391" w:right="246"/>
    </w:pPr>
    <w:rPr>
      <w:rFonts w:ascii="仿宋_GB2312" w:eastAsia="仿宋_GB2312"/>
      <w:kern w:val="0"/>
      <w:sz w:val="24"/>
    </w:rPr>
  </w:style>
  <w:style w:type="paragraph" w:styleId="28">
    <w:name w:val="List Bullet 2"/>
    <w:basedOn w:val="af4"/>
    <w:qFormat/>
    <w:rsid w:val="00B82AD5"/>
    <w:pPr>
      <w:widowControl/>
      <w:tabs>
        <w:tab w:val="left" w:pos="780"/>
      </w:tabs>
      <w:snapToGrid w:val="0"/>
      <w:spacing w:before="80" w:after="80" w:line="300" w:lineRule="auto"/>
      <w:ind w:leftChars="200" w:left="780" w:hangingChars="200" w:hanging="360"/>
    </w:pPr>
    <w:rPr>
      <w:rFonts w:ascii="Arial" w:hAnsi="Arial" w:cs="Arial"/>
      <w:kern w:val="0"/>
      <w:szCs w:val="21"/>
    </w:rPr>
  </w:style>
  <w:style w:type="paragraph" w:styleId="HTML">
    <w:name w:val="HTML Address"/>
    <w:basedOn w:val="af4"/>
    <w:link w:val="HTMLChar"/>
    <w:qFormat/>
    <w:rsid w:val="00B82AD5"/>
    <w:pPr>
      <w:numPr>
        <w:numId w:val="6"/>
      </w:numPr>
      <w:ind w:left="0" w:firstLine="0"/>
    </w:pPr>
    <w:rPr>
      <w:i/>
      <w:iCs/>
      <w:szCs w:val="21"/>
    </w:rPr>
  </w:style>
  <w:style w:type="paragraph" w:styleId="42">
    <w:name w:val="index 4"/>
    <w:basedOn w:val="af4"/>
    <w:next w:val="af4"/>
    <w:qFormat/>
    <w:rsid w:val="00B82AD5"/>
    <w:pPr>
      <w:widowControl/>
      <w:snapToGrid w:val="0"/>
      <w:spacing w:before="80" w:after="80" w:line="300" w:lineRule="auto"/>
      <w:ind w:leftChars="600" w:left="600" w:firstLineChars="200" w:firstLine="200"/>
    </w:pPr>
    <w:rPr>
      <w:rFonts w:ascii="Arial" w:hAnsi="Arial" w:cs="Arial"/>
      <w:kern w:val="0"/>
      <w:szCs w:val="21"/>
    </w:rPr>
  </w:style>
  <w:style w:type="paragraph" w:styleId="51">
    <w:name w:val="toc 5"/>
    <w:basedOn w:val="af4"/>
    <w:next w:val="af4"/>
    <w:uiPriority w:val="39"/>
    <w:unhideWhenUsed/>
    <w:qFormat/>
    <w:rsid w:val="00B82AD5"/>
    <w:pPr>
      <w:ind w:left="840"/>
      <w:jc w:val="left"/>
    </w:pPr>
    <w:rPr>
      <w:rFonts w:asciiTheme="minorHAnsi" w:hAnsiTheme="minorHAnsi" w:cstheme="minorHAnsi"/>
      <w:sz w:val="18"/>
      <w:szCs w:val="18"/>
    </w:rPr>
  </w:style>
  <w:style w:type="paragraph" w:styleId="37">
    <w:name w:val="toc 3"/>
    <w:basedOn w:val="af4"/>
    <w:next w:val="af4"/>
    <w:uiPriority w:val="39"/>
    <w:unhideWhenUsed/>
    <w:qFormat/>
    <w:rsid w:val="00B82AD5"/>
    <w:pPr>
      <w:ind w:left="420"/>
      <w:jc w:val="left"/>
    </w:pPr>
    <w:rPr>
      <w:rFonts w:asciiTheme="minorHAnsi" w:hAnsiTheme="minorHAnsi" w:cstheme="minorHAnsi"/>
      <w:i/>
      <w:iCs/>
      <w:sz w:val="20"/>
      <w:szCs w:val="20"/>
    </w:rPr>
  </w:style>
  <w:style w:type="paragraph" w:styleId="aff8">
    <w:name w:val="Plain Text"/>
    <w:basedOn w:val="af4"/>
    <w:link w:val="Chara"/>
    <w:qFormat/>
    <w:rsid w:val="00B82AD5"/>
    <w:rPr>
      <w:rFonts w:ascii="宋体" w:eastAsiaTheme="minorEastAsia" w:hAnsi="Courier New" w:cs="Courier New"/>
      <w:szCs w:val="21"/>
    </w:rPr>
  </w:style>
  <w:style w:type="paragraph" w:styleId="52">
    <w:name w:val="List Bullet 5"/>
    <w:basedOn w:val="af4"/>
    <w:qFormat/>
    <w:rsid w:val="00B82AD5"/>
    <w:pPr>
      <w:widowControl/>
      <w:tabs>
        <w:tab w:val="left" w:pos="2040"/>
      </w:tabs>
      <w:snapToGrid w:val="0"/>
      <w:spacing w:before="80" w:after="80" w:line="300" w:lineRule="auto"/>
      <w:ind w:leftChars="800" w:left="2040" w:hangingChars="200" w:hanging="360"/>
    </w:pPr>
    <w:rPr>
      <w:rFonts w:ascii="Arial" w:hAnsi="Arial" w:cs="Arial"/>
      <w:kern w:val="0"/>
      <w:szCs w:val="21"/>
    </w:rPr>
  </w:style>
  <w:style w:type="paragraph" w:styleId="43">
    <w:name w:val="List Number 4"/>
    <w:basedOn w:val="af4"/>
    <w:qFormat/>
    <w:rsid w:val="00B82AD5"/>
    <w:pPr>
      <w:tabs>
        <w:tab w:val="left" w:pos="907"/>
      </w:tabs>
      <w:autoSpaceDE w:val="0"/>
      <w:autoSpaceDN w:val="0"/>
      <w:adjustRightInd w:val="0"/>
      <w:spacing w:before="80" w:after="80" w:line="300" w:lineRule="auto"/>
      <w:ind w:left="907" w:hanging="907"/>
    </w:pPr>
    <w:rPr>
      <w:rFonts w:ascii="Arial" w:hAnsi="Arial"/>
      <w:kern w:val="0"/>
      <w:szCs w:val="20"/>
    </w:rPr>
  </w:style>
  <w:style w:type="paragraph" w:styleId="81">
    <w:name w:val="toc 8"/>
    <w:basedOn w:val="af4"/>
    <w:next w:val="af4"/>
    <w:uiPriority w:val="39"/>
    <w:unhideWhenUsed/>
    <w:qFormat/>
    <w:rsid w:val="00B82AD5"/>
    <w:pPr>
      <w:ind w:left="1470"/>
      <w:jc w:val="left"/>
    </w:pPr>
    <w:rPr>
      <w:rFonts w:asciiTheme="minorHAnsi" w:hAnsiTheme="minorHAnsi" w:cstheme="minorHAnsi"/>
      <w:sz w:val="18"/>
      <w:szCs w:val="18"/>
    </w:rPr>
  </w:style>
  <w:style w:type="paragraph" w:styleId="38">
    <w:name w:val="index 3"/>
    <w:basedOn w:val="af4"/>
    <w:next w:val="af4"/>
    <w:qFormat/>
    <w:rsid w:val="00B82AD5"/>
    <w:pPr>
      <w:widowControl/>
      <w:snapToGrid w:val="0"/>
      <w:spacing w:before="80" w:after="80" w:line="300" w:lineRule="auto"/>
      <w:ind w:leftChars="400" w:left="400" w:firstLineChars="200" w:firstLine="200"/>
    </w:pPr>
    <w:rPr>
      <w:rFonts w:ascii="Arial" w:hAnsi="Arial" w:cs="Arial"/>
      <w:kern w:val="0"/>
      <w:szCs w:val="21"/>
    </w:rPr>
  </w:style>
  <w:style w:type="paragraph" w:styleId="aff9">
    <w:name w:val="Date"/>
    <w:basedOn w:val="af4"/>
    <w:next w:val="af4"/>
    <w:link w:val="Charb"/>
    <w:qFormat/>
    <w:rsid w:val="00B82AD5"/>
    <w:pPr>
      <w:ind w:leftChars="2500" w:left="100"/>
    </w:pPr>
    <w:rPr>
      <w:rFonts w:ascii="Calibri" w:hAnsi="Calibri"/>
    </w:rPr>
  </w:style>
  <w:style w:type="paragraph" w:styleId="29">
    <w:name w:val="Body Text Indent 2"/>
    <w:basedOn w:val="af4"/>
    <w:link w:val="2Char0"/>
    <w:qFormat/>
    <w:rsid w:val="00B82AD5"/>
    <w:pPr>
      <w:spacing w:after="120" w:line="480" w:lineRule="auto"/>
      <w:ind w:leftChars="200" w:left="420"/>
    </w:pPr>
  </w:style>
  <w:style w:type="paragraph" w:styleId="affa">
    <w:name w:val="endnote text"/>
    <w:basedOn w:val="af4"/>
    <w:link w:val="Charc"/>
    <w:qFormat/>
    <w:rsid w:val="00B82AD5"/>
    <w:pPr>
      <w:widowControl/>
      <w:snapToGrid w:val="0"/>
      <w:spacing w:before="80" w:after="80" w:line="300" w:lineRule="auto"/>
      <w:ind w:firstLineChars="200" w:firstLine="200"/>
      <w:jc w:val="left"/>
    </w:pPr>
    <w:rPr>
      <w:rFonts w:ascii="Arial" w:hAnsi="Arial"/>
      <w:kern w:val="0"/>
      <w:szCs w:val="21"/>
    </w:rPr>
  </w:style>
  <w:style w:type="paragraph" w:styleId="53">
    <w:name w:val="List Continue 5"/>
    <w:basedOn w:val="af4"/>
    <w:qFormat/>
    <w:rsid w:val="00B82AD5"/>
    <w:pPr>
      <w:widowControl/>
      <w:snapToGrid w:val="0"/>
      <w:spacing w:before="80" w:after="120" w:line="300" w:lineRule="auto"/>
      <w:ind w:leftChars="1000" w:left="2100" w:firstLineChars="200" w:firstLine="200"/>
    </w:pPr>
    <w:rPr>
      <w:rFonts w:ascii="Arial" w:hAnsi="Arial" w:cs="Arial"/>
      <w:kern w:val="0"/>
      <w:szCs w:val="21"/>
    </w:rPr>
  </w:style>
  <w:style w:type="paragraph" w:styleId="affb">
    <w:name w:val="Balloon Text"/>
    <w:basedOn w:val="af4"/>
    <w:link w:val="Chard"/>
    <w:uiPriority w:val="99"/>
    <w:unhideWhenUsed/>
    <w:qFormat/>
    <w:rsid w:val="00B82AD5"/>
    <w:rPr>
      <w:sz w:val="18"/>
      <w:szCs w:val="18"/>
    </w:rPr>
  </w:style>
  <w:style w:type="paragraph" w:styleId="affc">
    <w:name w:val="footer"/>
    <w:basedOn w:val="af4"/>
    <w:link w:val="Chare"/>
    <w:uiPriority w:val="99"/>
    <w:unhideWhenUsed/>
    <w:qFormat/>
    <w:rsid w:val="00B82AD5"/>
    <w:pPr>
      <w:tabs>
        <w:tab w:val="center" w:pos="4153"/>
        <w:tab w:val="right" w:pos="8306"/>
      </w:tabs>
      <w:snapToGrid w:val="0"/>
      <w:jc w:val="left"/>
    </w:pPr>
    <w:rPr>
      <w:sz w:val="18"/>
      <w:szCs w:val="18"/>
    </w:rPr>
  </w:style>
  <w:style w:type="paragraph" w:styleId="affd">
    <w:name w:val="envelope return"/>
    <w:basedOn w:val="af4"/>
    <w:qFormat/>
    <w:rsid w:val="00B82AD5"/>
    <w:pPr>
      <w:widowControl/>
      <w:snapToGrid w:val="0"/>
      <w:spacing w:before="80" w:after="80" w:line="300" w:lineRule="auto"/>
      <w:ind w:firstLineChars="200" w:firstLine="200"/>
    </w:pPr>
    <w:rPr>
      <w:rFonts w:ascii="Arial" w:hAnsi="Arial" w:cs="Arial"/>
      <w:kern w:val="0"/>
      <w:szCs w:val="21"/>
    </w:rPr>
  </w:style>
  <w:style w:type="paragraph" w:styleId="affe">
    <w:name w:val="header"/>
    <w:basedOn w:val="af4"/>
    <w:link w:val="Charf"/>
    <w:unhideWhenUsed/>
    <w:qFormat/>
    <w:rsid w:val="00B82AD5"/>
    <w:pPr>
      <w:pBdr>
        <w:bottom w:val="single" w:sz="6" w:space="1" w:color="auto"/>
      </w:pBdr>
      <w:tabs>
        <w:tab w:val="center" w:pos="4153"/>
        <w:tab w:val="right" w:pos="8306"/>
      </w:tabs>
      <w:snapToGrid w:val="0"/>
      <w:jc w:val="center"/>
    </w:pPr>
    <w:rPr>
      <w:sz w:val="18"/>
      <w:szCs w:val="18"/>
    </w:rPr>
  </w:style>
  <w:style w:type="paragraph" w:styleId="afff">
    <w:name w:val="Signature"/>
    <w:basedOn w:val="af4"/>
    <w:link w:val="Charf0"/>
    <w:qFormat/>
    <w:rsid w:val="00B82AD5"/>
    <w:pPr>
      <w:widowControl/>
      <w:snapToGrid w:val="0"/>
      <w:spacing w:before="80" w:after="80" w:line="300" w:lineRule="auto"/>
      <w:ind w:leftChars="2100" w:left="100" w:firstLineChars="200" w:firstLine="200"/>
    </w:pPr>
    <w:rPr>
      <w:rFonts w:ascii="Arial" w:hAnsi="Arial"/>
      <w:kern w:val="0"/>
      <w:szCs w:val="21"/>
    </w:rPr>
  </w:style>
  <w:style w:type="paragraph" w:styleId="17">
    <w:name w:val="toc 1"/>
    <w:basedOn w:val="af4"/>
    <w:next w:val="af4"/>
    <w:uiPriority w:val="39"/>
    <w:unhideWhenUsed/>
    <w:qFormat/>
    <w:rsid w:val="00B82AD5"/>
    <w:pPr>
      <w:spacing w:before="120" w:after="120"/>
      <w:jc w:val="left"/>
    </w:pPr>
    <w:rPr>
      <w:rFonts w:asciiTheme="minorHAnsi" w:hAnsiTheme="minorHAnsi" w:cstheme="minorHAnsi"/>
      <w:b/>
      <w:bCs/>
      <w:caps/>
      <w:sz w:val="20"/>
      <w:szCs w:val="20"/>
    </w:rPr>
  </w:style>
  <w:style w:type="paragraph" w:styleId="44">
    <w:name w:val="List Continue 4"/>
    <w:basedOn w:val="af4"/>
    <w:qFormat/>
    <w:rsid w:val="00B82AD5"/>
    <w:pPr>
      <w:widowControl/>
      <w:snapToGrid w:val="0"/>
      <w:spacing w:before="80" w:after="120" w:line="300" w:lineRule="auto"/>
      <w:ind w:leftChars="800" w:left="1680" w:firstLineChars="200" w:firstLine="200"/>
    </w:pPr>
    <w:rPr>
      <w:rFonts w:ascii="Arial" w:hAnsi="Arial" w:cs="Arial"/>
      <w:kern w:val="0"/>
      <w:szCs w:val="21"/>
    </w:rPr>
  </w:style>
  <w:style w:type="paragraph" w:styleId="45">
    <w:name w:val="toc 4"/>
    <w:basedOn w:val="af4"/>
    <w:next w:val="af4"/>
    <w:uiPriority w:val="39"/>
    <w:unhideWhenUsed/>
    <w:qFormat/>
    <w:rsid w:val="00B82AD5"/>
    <w:pPr>
      <w:ind w:left="630"/>
      <w:jc w:val="left"/>
    </w:pPr>
    <w:rPr>
      <w:rFonts w:asciiTheme="minorHAnsi" w:hAnsiTheme="minorHAnsi" w:cstheme="minorHAnsi"/>
      <w:sz w:val="18"/>
      <w:szCs w:val="18"/>
    </w:rPr>
  </w:style>
  <w:style w:type="paragraph" w:styleId="afff0">
    <w:name w:val="index heading"/>
    <w:basedOn w:val="af4"/>
    <w:next w:val="18"/>
    <w:qFormat/>
    <w:rsid w:val="00B82AD5"/>
    <w:pPr>
      <w:widowControl/>
      <w:snapToGrid w:val="0"/>
      <w:spacing w:before="80" w:after="80" w:line="300" w:lineRule="auto"/>
      <w:ind w:firstLineChars="200" w:firstLine="200"/>
    </w:pPr>
    <w:rPr>
      <w:rFonts w:ascii="Arial" w:hAnsi="Arial" w:cs="Arial"/>
      <w:b/>
      <w:bCs/>
      <w:kern w:val="0"/>
      <w:szCs w:val="21"/>
    </w:rPr>
  </w:style>
  <w:style w:type="paragraph" w:styleId="18">
    <w:name w:val="index 1"/>
    <w:basedOn w:val="af4"/>
    <w:next w:val="af4"/>
    <w:qFormat/>
    <w:rsid w:val="00B82AD5"/>
    <w:pPr>
      <w:spacing w:line="240" w:lineRule="atLeast"/>
    </w:pPr>
    <w:rPr>
      <w:b/>
      <w:bCs/>
      <w:szCs w:val="21"/>
    </w:rPr>
  </w:style>
  <w:style w:type="paragraph" w:styleId="afff1">
    <w:name w:val="Subtitle"/>
    <w:basedOn w:val="af4"/>
    <w:link w:val="Charf1"/>
    <w:qFormat/>
    <w:rsid w:val="00B82AD5"/>
    <w:pPr>
      <w:widowControl/>
      <w:snapToGrid w:val="0"/>
      <w:spacing w:before="240" w:after="60" w:line="312" w:lineRule="auto"/>
      <w:ind w:firstLineChars="200" w:firstLine="200"/>
      <w:jc w:val="center"/>
      <w:outlineLvl w:val="1"/>
    </w:pPr>
    <w:rPr>
      <w:rFonts w:ascii="Arial" w:hAnsi="Arial"/>
      <w:b/>
      <w:bCs/>
      <w:kern w:val="28"/>
      <w:sz w:val="32"/>
      <w:szCs w:val="32"/>
    </w:rPr>
  </w:style>
  <w:style w:type="paragraph" w:styleId="54">
    <w:name w:val="List Number 5"/>
    <w:basedOn w:val="af4"/>
    <w:qFormat/>
    <w:rsid w:val="00B82AD5"/>
    <w:pPr>
      <w:widowControl/>
      <w:tabs>
        <w:tab w:val="left" w:pos="2040"/>
      </w:tabs>
      <w:snapToGrid w:val="0"/>
      <w:spacing w:before="80" w:after="80" w:line="300" w:lineRule="auto"/>
      <w:ind w:leftChars="800" w:left="2040" w:hangingChars="200" w:hanging="360"/>
    </w:pPr>
    <w:rPr>
      <w:rFonts w:ascii="Arial" w:hAnsi="Arial" w:cs="Arial"/>
      <w:kern w:val="0"/>
      <w:szCs w:val="21"/>
    </w:rPr>
  </w:style>
  <w:style w:type="paragraph" w:styleId="afff2">
    <w:name w:val="List"/>
    <w:basedOn w:val="af4"/>
    <w:qFormat/>
    <w:rsid w:val="00B82AD5"/>
    <w:pPr>
      <w:ind w:left="200" w:hangingChars="200" w:hanging="200"/>
    </w:pPr>
    <w:rPr>
      <w:szCs w:val="21"/>
    </w:rPr>
  </w:style>
  <w:style w:type="paragraph" w:styleId="afff3">
    <w:name w:val="footnote text"/>
    <w:basedOn w:val="af4"/>
    <w:link w:val="Charf2"/>
    <w:qFormat/>
    <w:rsid w:val="00B82AD5"/>
    <w:pPr>
      <w:widowControl/>
      <w:suppressAutoHyphens/>
      <w:autoSpaceDE w:val="0"/>
      <w:autoSpaceDN w:val="0"/>
      <w:adjustRightInd w:val="0"/>
      <w:jc w:val="left"/>
      <w:textAlignment w:val="baseline"/>
    </w:pPr>
    <w:rPr>
      <w:kern w:val="0"/>
      <w:sz w:val="20"/>
      <w:szCs w:val="20"/>
    </w:rPr>
  </w:style>
  <w:style w:type="paragraph" w:styleId="62">
    <w:name w:val="toc 6"/>
    <w:basedOn w:val="af4"/>
    <w:next w:val="af4"/>
    <w:uiPriority w:val="39"/>
    <w:unhideWhenUsed/>
    <w:qFormat/>
    <w:rsid w:val="00B82AD5"/>
    <w:pPr>
      <w:ind w:left="1050"/>
      <w:jc w:val="left"/>
    </w:pPr>
    <w:rPr>
      <w:rFonts w:asciiTheme="minorHAnsi" w:hAnsiTheme="minorHAnsi" w:cstheme="minorHAnsi"/>
      <w:sz w:val="18"/>
      <w:szCs w:val="18"/>
    </w:rPr>
  </w:style>
  <w:style w:type="paragraph" w:styleId="55">
    <w:name w:val="List 5"/>
    <w:basedOn w:val="af4"/>
    <w:qFormat/>
    <w:rsid w:val="00B82AD5"/>
    <w:pPr>
      <w:widowControl/>
      <w:snapToGrid w:val="0"/>
      <w:spacing w:before="80" w:after="80" w:line="300" w:lineRule="auto"/>
      <w:ind w:leftChars="800" w:left="100" w:hangingChars="200" w:hanging="200"/>
    </w:pPr>
    <w:rPr>
      <w:rFonts w:ascii="Arial" w:hAnsi="Arial" w:cs="Arial"/>
      <w:kern w:val="0"/>
      <w:szCs w:val="21"/>
    </w:rPr>
  </w:style>
  <w:style w:type="paragraph" w:styleId="39">
    <w:name w:val="Body Text Indent 3"/>
    <w:basedOn w:val="af4"/>
    <w:link w:val="3Char1"/>
    <w:qFormat/>
    <w:rsid w:val="00B82AD5"/>
    <w:pPr>
      <w:ind w:left="645" w:firstLine="645"/>
    </w:pPr>
    <w:rPr>
      <w:rFonts w:ascii="Arial" w:eastAsia="仿宋_GB2312" w:hAnsi="Arial"/>
      <w:color w:val="FFFF00"/>
      <w:sz w:val="32"/>
      <w:szCs w:val="32"/>
    </w:rPr>
  </w:style>
  <w:style w:type="paragraph" w:styleId="71">
    <w:name w:val="index 7"/>
    <w:basedOn w:val="af4"/>
    <w:next w:val="af4"/>
    <w:qFormat/>
    <w:rsid w:val="00B82AD5"/>
    <w:pPr>
      <w:widowControl/>
      <w:snapToGrid w:val="0"/>
      <w:spacing w:before="80" w:after="80" w:line="300" w:lineRule="auto"/>
      <w:ind w:leftChars="1200" w:left="1200" w:firstLineChars="200" w:firstLine="200"/>
    </w:pPr>
    <w:rPr>
      <w:rFonts w:ascii="Arial" w:hAnsi="Arial" w:cs="Arial"/>
      <w:kern w:val="0"/>
      <w:szCs w:val="21"/>
    </w:rPr>
  </w:style>
  <w:style w:type="paragraph" w:styleId="90">
    <w:name w:val="index 9"/>
    <w:basedOn w:val="af4"/>
    <w:next w:val="af4"/>
    <w:qFormat/>
    <w:rsid w:val="00B82AD5"/>
    <w:pPr>
      <w:widowControl/>
      <w:snapToGrid w:val="0"/>
      <w:spacing w:before="80" w:after="80" w:line="300" w:lineRule="auto"/>
      <w:ind w:leftChars="1600" w:left="1600" w:firstLineChars="200" w:firstLine="200"/>
    </w:pPr>
    <w:rPr>
      <w:rFonts w:ascii="Arial" w:hAnsi="Arial" w:cs="Arial"/>
      <w:kern w:val="0"/>
      <w:szCs w:val="21"/>
    </w:rPr>
  </w:style>
  <w:style w:type="paragraph" w:styleId="afff4">
    <w:name w:val="table of figures"/>
    <w:basedOn w:val="af4"/>
    <w:next w:val="af4"/>
    <w:qFormat/>
    <w:rsid w:val="00B82AD5"/>
    <w:pPr>
      <w:ind w:left="840" w:hanging="420"/>
    </w:pPr>
    <w:rPr>
      <w:szCs w:val="21"/>
    </w:rPr>
  </w:style>
  <w:style w:type="paragraph" w:styleId="2a">
    <w:name w:val="toc 2"/>
    <w:basedOn w:val="af4"/>
    <w:next w:val="af4"/>
    <w:uiPriority w:val="39"/>
    <w:unhideWhenUsed/>
    <w:qFormat/>
    <w:rsid w:val="00B82AD5"/>
    <w:pPr>
      <w:ind w:left="210"/>
      <w:jc w:val="left"/>
    </w:pPr>
    <w:rPr>
      <w:rFonts w:asciiTheme="minorHAnsi" w:hAnsiTheme="minorHAnsi" w:cstheme="minorHAnsi"/>
      <w:smallCaps/>
      <w:sz w:val="20"/>
      <w:szCs w:val="20"/>
    </w:rPr>
  </w:style>
  <w:style w:type="paragraph" w:styleId="91">
    <w:name w:val="toc 9"/>
    <w:basedOn w:val="af4"/>
    <w:next w:val="af4"/>
    <w:uiPriority w:val="39"/>
    <w:unhideWhenUsed/>
    <w:qFormat/>
    <w:rsid w:val="00B82AD5"/>
    <w:pPr>
      <w:ind w:left="1680"/>
      <w:jc w:val="left"/>
    </w:pPr>
    <w:rPr>
      <w:rFonts w:asciiTheme="minorHAnsi" w:hAnsiTheme="minorHAnsi" w:cstheme="minorHAnsi"/>
      <w:sz w:val="18"/>
      <w:szCs w:val="18"/>
    </w:rPr>
  </w:style>
  <w:style w:type="paragraph" w:styleId="2b">
    <w:name w:val="Body Text 2"/>
    <w:basedOn w:val="af4"/>
    <w:link w:val="2Char1"/>
    <w:qFormat/>
    <w:rsid w:val="00B82AD5"/>
    <w:pPr>
      <w:spacing w:after="120" w:line="480" w:lineRule="auto"/>
    </w:pPr>
    <w:rPr>
      <w:rFonts w:ascii="Calibri" w:hAnsi="Calibri"/>
    </w:rPr>
  </w:style>
  <w:style w:type="paragraph" w:styleId="4">
    <w:name w:val="List 4"/>
    <w:basedOn w:val="af4"/>
    <w:qFormat/>
    <w:rsid w:val="00B82AD5"/>
    <w:pPr>
      <w:numPr>
        <w:numId w:val="7"/>
      </w:numPr>
      <w:ind w:leftChars="600" w:left="100" w:hangingChars="200" w:hanging="200"/>
    </w:pPr>
    <w:rPr>
      <w:szCs w:val="21"/>
    </w:rPr>
  </w:style>
  <w:style w:type="paragraph" w:styleId="2c">
    <w:name w:val="List Continue 2"/>
    <w:basedOn w:val="af4"/>
    <w:qFormat/>
    <w:rsid w:val="00B82AD5"/>
    <w:pPr>
      <w:widowControl/>
      <w:snapToGrid w:val="0"/>
      <w:spacing w:before="80" w:after="120" w:line="300" w:lineRule="auto"/>
      <w:ind w:leftChars="400" w:left="840" w:firstLineChars="200" w:firstLine="200"/>
    </w:pPr>
    <w:rPr>
      <w:rFonts w:ascii="Arial" w:hAnsi="Arial" w:cs="Arial"/>
      <w:kern w:val="0"/>
      <w:szCs w:val="21"/>
    </w:rPr>
  </w:style>
  <w:style w:type="paragraph" w:styleId="afff5">
    <w:name w:val="Message Header"/>
    <w:basedOn w:val="af4"/>
    <w:link w:val="Charf3"/>
    <w:qFormat/>
    <w:rsid w:val="00B82AD5"/>
    <w:pPr>
      <w:widowControl/>
      <w:pBdr>
        <w:top w:val="single" w:sz="6" w:space="1" w:color="auto"/>
        <w:left w:val="single" w:sz="6" w:space="1" w:color="auto"/>
        <w:bottom w:val="single" w:sz="6" w:space="1" w:color="auto"/>
        <w:right w:val="single" w:sz="6" w:space="1" w:color="auto"/>
      </w:pBdr>
      <w:shd w:val="pct20" w:color="auto" w:fill="auto"/>
      <w:snapToGrid w:val="0"/>
      <w:spacing w:before="80" w:after="80" w:line="300" w:lineRule="auto"/>
      <w:ind w:leftChars="500" w:left="1080" w:hangingChars="500" w:hanging="1080"/>
    </w:pPr>
    <w:rPr>
      <w:rFonts w:ascii="Arial" w:hAnsi="Arial"/>
      <w:kern w:val="0"/>
      <w:sz w:val="24"/>
    </w:rPr>
  </w:style>
  <w:style w:type="paragraph" w:styleId="HTML0">
    <w:name w:val="HTML Preformatted"/>
    <w:basedOn w:val="af4"/>
    <w:link w:val="HTMLChar0"/>
    <w:qFormat/>
    <w:rsid w:val="00B82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6">
    <w:name w:val="Normal (Web)"/>
    <w:basedOn w:val="af4"/>
    <w:link w:val="Charf4"/>
    <w:uiPriority w:val="39"/>
    <w:qFormat/>
    <w:rsid w:val="00B82AD5"/>
    <w:pPr>
      <w:widowControl/>
      <w:spacing w:before="100" w:after="100"/>
      <w:jc w:val="left"/>
    </w:pPr>
    <w:rPr>
      <w:rFonts w:ascii="Arial Unicode MS" w:eastAsia="Arial Unicode MS" w:hAnsi="Arial Unicode MS" w:hint="eastAsia"/>
      <w:kern w:val="0"/>
      <w:sz w:val="24"/>
      <w:szCs w:val="20"/>
    </w:rPr>
  </w:style>
  <w:style w:type="paragraph" w:styleId="3a">
    <w:name w:val="List Continue 3"/>
    <w:basedOn w:val="af4"/>
    <w:qFormat/>
    <w:rsid w:val="00B82AD5"/>
    <w:pPr>
      <w:spacing w:after="120"/>
      <w:ind w:left="1260"/>
    </w:pPr>
    <w:rPr>
      <w:szCs w:val="20"/>
    </w:rPr>
  </w:style>
  <w:style w:type="paragraph" w:styleId="2d">
    <w:name w:val="index 2"/>
    <w:basedOn w:val="af4"/>
    <w:next w:val="af4"/>
    <w:qFormat/>
    <w:rsid w:val="00B82AD5"/>
    <w:pPr>
      <w:widowControl/>
      <w:snapToGrid w:val="0"/>
      <w:spacing w:before="80" w:after="80" w:line="300" w:lineRule="auto"/>
      <w:ind w:leftChars="200" w:left="200" w:firstLineChars="200" w:firstLine="200"/>
    </w:pPr>
    <w:rPr>
      <w:rFonts w:ascii="Arial" w:hAnsi="Arial" w:cs="Arial"/>
      <w:kern w:val="0"/>
      <w:szCs w:val="21"/>
    </w:rPr>
  </w:style>
  <w:style w:type="paragraph" w:styleId="afff7">
    <w:name w:val="Title"/>
    <w:basedOn w:val="af4"/>
    <w:next w:val="af4"/>
    <w:link w:val="Charf5"/>
    <w:qFormat/>
    <w:rsid w:val="00B82AD5"/>
    <w:pPr>
      <w:spacing w:before="240" w:after="60" w:line="960" w:lineRule="auto"/>
      <w:jc w:val="center"/>
    </w:pPr>
    <w:rPr>
      <w:rFonts w:asciiTheme="majorHAnsi" w:eastAsia="黑体" w:hAnsiTheme="majorHAnsi" w:cstheme="majorBidi"/>
      <w:b/>
      <w:bCs/>
      <w:sz w:val="52"/>
      <w:szCs w:val="32"/>
    </w:rPr>
  </w:style>
  <w:style w:type="paragraph" w:styleId="afff8">
    <w:name w:val="annotation subject"/>
    <w:basedOn w:val="aff1"/>
    <w:next w:val="aff1"/>
    <w:link w:val="Charf6"/>
    <w:uiPriority w:val="99"/>
    <w:qFormat/>
    <w:rsid w:val="00B82AD5"/>
    <w:rPr>
      <w:b/>
      <w:bCs/>
    </w:rPr>
  </w:style>
  <w:style w:type="paragraph" w:styleId="afff9">
    <w:name w:val="Body Text First Indent"/>
    <w:basedOn w:val="aff4"/>
    <w:link w:val="Charf7"/>
    <w:unhideWhenUsed/>
    <w:qFormat/>
    <w:rsid w:val="00B82AD5"/>
    <w:pPr>
      <w:ind w:firstLineChars="100" w:firstLine="420"/>
    </w:pPr>
  </w:style>
  <w:style w:type="paragraph" w:styleId="2e">
    <w:name w:val="Body Text First Indent 2"/>
    <w:basedOn w:val="aff5"/>
    <w:link w:val="2Char2"/>
    <w:unhideWhenUsed/>
    <w:qFormat/>
    <w:rsid w:val="00B82AD5"/>
    <w:pPr>
      <w:ind w:firstLineChars="200" w:firstLine="420"/>
    </w:pPr>
  </w:style>
  <w:style w:type="table" w:styleId="afffa">
    <w:name w:val="Table Grid"/>
    <w:basedOn w:val="af6"/>
    <w:uiPriority w:val="39"/>
    <w:qFormat/>
    <w:rsid w:val="00B82AD5"/>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b">
    <w:name w:val="Table Theme"/>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f6"/>
    <w:qFormat/>
    <w:rsid w:val="00B82AD5"/>
    <w:pPr>
      <w:widowControl w:val="0"/>
      <w:autoSpaceDE w:val="0"/>
      <w:autoSpaceDN w:val="0"/>
      <w:adjustRightInd w:val="0"/>
      <w:spacing w:before="80" w:after="80" w:line="300" w:lineRule="auto"/>
      <w:ind w:firstLineChars="200" w:firstLine="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
    <w:name w:val="Table Colorful 2"/>
    <w:basedOn w:val="af6"/>
    <w:qFormat/>
    <w:rsid w:val="00B82AD5"/>
    <w:pPr>
      <w:widowControl w:val="0"/>
      <w:autoSpaceDE w:val="0"/>
      <w:autoSpaceDN w:val="0"/>
      <w:adjustRightInd w:val="0"/>
      <w:spacing w:before="80" w:after="80" w:line="300" w:lineRule="auto"/>
      <w:ind w:firstLineChars="200" w:firstLine="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b">
    <w:name w:val="Table Colorful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c">
    <w:name w:val="Table Elegant"/>
    <w:basedOn w:val="af6"/>
    <w:qFormat/>
    <w:rsid w:val="00B82AD5"/>
    <w:pPr>
      <w:widowControl w:val="0"/>
      <w:autoSpaceDE w:val="0"/>
      <w:autoSpaceDN w:val="0"/>
      <w:adjustRightInd w:val="0"/>
      <w:spacing w:before="80" w:after="80" w:line="30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a">
    <w:name w:val="Table Classic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c">
    <w:name w:val="Table Classic 3"/>
    <w:basedOn w:val="af6"/>
    <w:qFormat/>
    <w:rsid w:val="00B82AD5"/>
    <w:pPr>
      <w:widowControl w:val="0"/>
      <w:autoSpaceDE w:val="0"/>
      <w:autoSpaceDN w:val="0"/>
      <w:adjustRightInd w:val="0"/>
      <w:spacing w:before="80" w:after="80" w:line="300" w:lineRule="auto"/>
      <w:ind w:firstLineChars="200" w:firstLine="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1">
    <w:name w:val="Table Simple 2"/>
    <w:basedOn w:val="af6"/>
    <w:qFormat/>
    <w:rsid w:val="00B82AD5"/>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d">
    <w:name w:val="Table Simple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6"/>
    <w:qFormat/>
    <w:rsid w:val="00B82AD5"/>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Subtle 2"/>
    <w:basedOn w:val="af6"/>
    <w:qFormat/>
    <w:rsid w:val="00B82AD5"/>
    <w:pPr>
      <w:widowControl w:val="0"/>
      <w:autoSpaceDE w:val="0"/>
      <w:autoSpaceDN w:val="0"/>
      <w:adjustRightInd w:val="0"/>
      <w:spacing w:before="80" w:after="80" w:line="300" w:lineRule="auto"/>
      <w:ind w:firstLineChars="200" w:firstLine="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6"/>
    <w:qFormat/>
    <w:rsid w:val="00B82AD5"/>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3D effects 2"/>
    <w:basedOn w:val="af6"/>
    <w:qFormat/>
    <w:rsid w:val="00B82AD5"/>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e">
    <w:name w:val="Table 3D effects 3"/>
    <w:basedOn w:val="af6"/>
    <w:qFormat/>
    <w:rsid w:val="00B82AD5"/>
    <w:pPr>
      <w:widowControl w:val="0"/>
      <w:autoSpaceDE w:val="0"/>
      <w:autoSpaceDN w:val="0"/>
      <w:adjustRightInd w:val="0"/>
      <w:spacing w:before="80" w:after="80" w:line="300" w:lineRule="auto"/>
      <w:ind w:firstLineChars="200" w:firstLine="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4">
    <w:name w:val="Table List 2"/>
    <w:basedOn w:val="af6"/>
    <w:qFormat/>
    <w:rsid w:val="00B82AD5"/>
    <w:pPr>
      <w:widowControl w:val="0"/>
      <w:autoSpaceDE w:val="0"/>
      <w:autoSpaceDN w:val="0"/>
      <w:adjustRightInd w:val="0"/>
      <w:spacing w:before="80" w:after="80" w:line="300" w:lineRule="auto"/>
      <w:ind w:firstLineChars="200" w:firstLine="200"/>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
    <w:name w:val="Table List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d">
    <w:name w:val="Table Contemporary"/>
    <w:basedOn w:val="af6"/>
    <w:qFormat/>
    <w:rsid w:val="00B82AD5"/>
    <w:pPr>
      <w:widowControl w:val="0"/>
      <w:autoSpaceDE w:val="0"/>
      <w:autoSpaceDN w:val="0"/>
      <w:adjustRightInd w:val="0"/>
      <w:spacing w:before="80" w:after="80" w:line="300" w:lineRule="auto"/>
      <w:ind w:firstLineChars="200" w:firstLine="200"/>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5">
    <w:name w:val="Table Columns 2"/>
    <w:basedOn w:val="af6"/>
    <w:qFormat/>
    <w:rsid w:val="00B82AD5"/>
    <w:pPr>
      <w:widowControl w:val="0"/>
      <w:autoSpaceDE w:val="0"/>
      <w:autoSpaceDN w:val="0"/>
      <w:adjustRightInd w:val="0"/>
      <w:spacing w:before="80" w:after="80" w:line="300" w:lineRule="auto"/>
      <w:ind w:firstLineChars="200" w:firstLine="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0">
    <w:name w:val="Table Columns 3"/>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6"/>
    <w:qFormat/>
    <w:rsid w:val="00B82AD5"/>
    <w:pPr>
      <w:widowControl w:val="0"/>
      <w:autoSpaceDE w:val="0"/>
      <w:autoSpaceDN w:val="0"/>
      <w:adjustRightInd w:val="0"/>
      <w:spacing w:before="80" w:after="80" w:line="300" w:lineRule="auto"/>
      <w:ind w:firstLineChars="200" w:firstLine="200"/>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6">
    <w:name w:val="Table Grid 2"/>
    <w:basedOn w:val="af6"/>
    <w:qFormat/>
    <w:rsid w:val="00B82AD5"/>
    <w:pPr>
      <w:widowControl w:val="0"/>
      <w:autoSpaceDE w:val="0"/>
      <w:autoSpaceDN w:val="0"/>
      <w:adjustRightInd w:val="0"/>
      <w:spacing w:before="80" w:after="80" w:line="300" w:lineRule="auto"/>
      <w:ind w:firstLineChars="200" w:firstLine="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1">
    <w:name w:val="Table Grid 3"/>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6"/>
    <w:qFormat/>
    <w:rsid w:val="00B82AD5"/>
    <w:pPr>
      <w:widowControl w:val="0"/>
      <w:autoSpaceDE w:val="0"/>
      <w:autoSpaceDN w:val="0"/>
      <w:adjustRightInd w:val="0"/>
      <w:spacing w:before="80" w:after="80" w:line="300" w:lineRule="auto"/>
      <w:ind w:firstLineChars="200" w:firstLine="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6"/>
    <w:qFormat/>
    <w:rsid w:val="00B82AD5"/>
    <w:pPr>
      <w:widowControl w:val="0"/>
      <w:autoSpaceDE w:val="0"/>
      <w:autoSpaceDN w:val="0"/>
      <w:adjustRightInd w:val="0"/>
      <w:spacing w:before="80" w:after="80" w:line="30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7">
    <w:name w:val="Table Web 2"/>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2">
    <w:name w:val="Table Web 3"/>
    <w:basedOn w:val="af6"/>
    <w:qFormat/>
    <w:rsid w:val="00B82AD5"/>
    <w:pPr>
      <w:widowControl w:val="0"/>
      <w:autoSpaceDE w:val="0"/>
      <w:autoSpaceDN w:val="0"/>
      <w:adjustRightInd w:val="0"/>
      <w:spacing w:before="80" w:after="80" w:line="300" w:lineRule="auto"/>
      <w:ind w:firstLineChars="200" w:firstLine="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e">
    <w:name w:val="Table Professional"/>
    <w:basedOn w:val="af6"/>
    <w:qFormat/>
    <w:rsid w:val="00B82AD5"/>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
    <w:name w:val="Strong"/>
    <w:qFormat/>
    <w:rsid w:val="00B82AD5"/>
    <w:rPr>
      <w:b/>
      <w:bCs/>
    </w:rPr>
  </w:style>
  <w:style w:type="character" w:styleId="affff0">
    <w:name w:val="page number"/>
    <w:basedOn w:val="af5"/>
    <w:qFormat/>
    <w:rsid w:val="00B82AD5"/>
  </w:style>
  <w:style w:type="character" w:styleId="affff1">
    <w:name w:val="FollowedHyperlink"/>
    <w:unhideWhenUsed/>
    <w:qFormat/>
    <w:rsid w:val="00B82AD5"/>
    <w:rPr>
      <w:color w:val="800080"/>
      <w:u w:val="single"/>
    </w:rPr>
  </w:style>
  <w:style w:type="character" w:styleId="affff2">
    <w:name w:val="Emphasis"/>
    <w:qFormat/>
    <w:rsid w:val="00B82AD5"/>
    <w:rPr>
      <w:i/>
      <w:iCs/>
    </w:rPr>
  </w:style>
  <w:style w:type="character" w:styleId="affff3">
    <w:name w:val="line number"/>
    <w:qFormat/>
    <w:rsid w:val="00B82AD5"/>
  </w:style>
  <w:style w:type="character" w:styleId="HTML1">
    <w:name w:val="HTML Definition"/>
    <w:qFormat/>
    <w:rsid w:val="00B82AD5"/>
    <w:rPr>
      <w:i/>
      <w:iCs/>
    </w:rPr>
  </w:style>
  <w:style w:type="character" w:styleId="HTML2">
    <w:name w:val="HTML Typewriter"/>
    <w:qFormat/>
    <w:rsid w:val="00B82AD5"/>
    <w:rPr>
      <w:rFonts w:ascii="Courier New" w:hAnsi="Courier New" w:cs="Courier New"/>
      <w:sz w:val="20"/>
      <w:szCs w:val="20"/>
    </w:rPr>
  </w:style>
  <w:style w:type="character" w:styleId="HTML3">
    <w:name w:val="HTML Acronym"/>
    <w:basedOn w:val="af5"/>
    <w:qFormat/>
    <w:rsid w:val="00B82AD5"/>
  </w:style>
  <w:style w:type="character" w:styleId="HTML4">
    <w:name w:val="HTML Variable"/>
    <w:qFormat/>
    <w:rsid w:val="00B82AD5"/>
    <w:rPr>
      <w:i/>
      <w:iCs/>
    </w:rPr>
  </w:style>
  <w:style w:type="character" w:styleId="affff4">
    <w:name w:val="Hyperlink"/>
    <w:basedOn w:val="af5"/>
    <w:uiPriority w:val="99"/>
    <w:unhideWhenUsed/>
    <w:qFormat/>
    <w:rsid w:val="00B82AD5"/>
    <w:rPr>
      <w:color w:val="0000FF" w:themeColor="hyperlink"/>
      <w:u w:val="single"/>
    </w:rPr>
  </w:style>
  <w:style w:type="character" w:styleId="HTML5">
    <w:name w:val="HTML Code"/>
    <w:qFormat/>
    <w:rsid w:val="00B82AD5"/>
    <w:rPr>
      <w:rFonts w:ascii="Courier New" w:hAnsi="Courier New" w:cs="Courier New"/>
      <w:sz w:val="20"/>
      <w:szCs w:val="20"/>
    </w:rPr>
  </w:style>
  <w:style w:type="character" w:styleId="affff5">
    <w:name w:val="annotation reference"/>
    <w:qFormat/>
    <w:rsid w:val="00B82AD5"/>
    <w:rPr>
      <w:sz w:val="21"/>
      <w:szCs w:val="21"/>
    </w:rPr>
  </w:style>
  <w:style w:type="character" w:styleId="HTML6">
    <w:name w:val="HTML Cite"/>
    <w:qFormat/>
    <w:rsid w:val="00B82AD5"/>
    <w:rPr>
      <w:i/>
      <w:iCs/>
    </w:rPr>
  </w:style>
  <w:style w:type="character" w:styleId="affff6">
    <w:name w:val="footnote reference"/>
    <w:qFormat/>
    <w:rsid w:val="00B82AD5"/>
    <w:rPr>
      <w:vertAlign w:val="superscript"/>
    </w:rPr>
  </w:style>
  <w:style w:type="character" w:styleId="HTML7">
    <w:name w:val="HTML Keyboard"/>
    <w:qFormat/>
    <w:rsid w:val="00B82AD5"/>
    <w:rPr>
      <w:rFonts w:ascii="Courier New" w:hAnsi="Courier New" w:cs="Courier New"/>
      <w:sz w:val="20"/>
      <w:szCs w:val="20"/>
    </w:rPr>
  </w:style>
  <w:style w:type="character" w:styleId="HTML8">
    <w:name w:val="HTML Sample"/>
    <w:qFormat/>
    <w:rsid w:val="00B82AD5"/>
    <w:rPr>
      <w:rFonts w:ascii="Courier New" w:hAnsi="Courier New" w:cs="Courier New"/>
    </w:rPr>
  </w:style>
  <w:style w:type="character" w:customStyle="1" w:styleId="Charf">
    <w:name w:val="页眉 Char"/>
    <w:basedOn w:val="af5"/>
    <w:link w:val="affe"/>
    <w:qFormat/>
    <w:rsid w:val="00B82AD5"/>
    <w:rPr>
      <w:sz w:val="18"/>
      <w:szCs w:val="18"/>
    </w:rPr>
  </w:style>
  <w:style w:type="character" w:customStyle="1" w:styleId="Chare">
    <w:name w:val="页脚 Char"/>
    <w:basedOn w:val="af5"/>
    <w:link w:val="affc"/>
    <w:uiPriority w:val="99"/>
    <w:qFormat/>
    <w:rsid w:val="00B82AD5"/>
    <w:rPr>
      <w:sz w:val="18"/>
      <w:szCs w:val="18"/>
    </w:rPr>
  </w:style>
  <w:style w:type="character" w:customStyle="1" w:styleId="1Char">
    <w:name w:val="标题 1 Char"/>
    <w:basedOn w:val="af5"/>
    <w:link w:val="16"/>
    <w:qFormat/>
    <w:rsid w:val="00B82AD5"/>
    <w:rPr>
      <w:rFonts w:ascii="Times New Roman" w:eastAsia="黑体" w:hAnsi="Times New Roman" w:cs="Times New Roman"/>
      <w:b/>
      <w:bCs/>
      <w:kern w:val="44"/>
      <w:sz w:val="32"/>
      <w:szCs w:val="28"/>
    </w:rPr>
  </w:style>
  <w:style w:type="character" w:customStyle="1" w:styleId="2Char">
    <w:name w:val="标题 2 Char"/>
    <w:basedOn w:val="af5"/>
    <w:link w:val="25"/>
    <w:qFormat/>
    <w:rsid w:val="00B82AD5"/>
    <w:rPr>
      <w:rFonts w:ascii="Times New Roman" w:eastAsia="黑体" w:hAnsi="Times New Roman" w:cs="Times New Roman"/>
      <w:b/>
      <w:bCs/>
      <w:kern w:val="2"/>
      <w:sz w:val="30"/>
      <w:szCs w:val="32"/>
    </w:rPr>
  </w:style>
  <w:style w:type="character" w:customStyle="1" w:styleId="3Char">
    <w:name w:val="标题 3 Char"/>
    <w:basedOn w:val="af5"/>
    <w:link w:val="32"/>
    <w:qFormat/>
    <w:rsid w:val="00B82AD5"/>
    <w:rPr>
      <w:rFonts w:ascii="Times New Roman" w:hAnsi="Times New Roman" w:cs="Times New Roman"/>
      <w:b/>
      <w:bCs/>
      <w:kern w:val="2"/>
      <w:sz w:val="28"/>
      <w:szCs w:val="18"/>
    </w:rPr>
  </w:style>
  <w:style w:type="character" w:customStyle="1" w:styleId="4Char">
    <w:name w:val="标题 4 Char"/>
    <w:basedOn w:val="af5"/>
    <w:link w:val="40"/>
    <w:rsid w:val="00B82AD5"/>
    <w:rPr>
      <w:rFonts w:ascii="Times New Roman" w:eastAsia="黑体" w:hAnsi="Times New Roman" w:cs="Times New Roman"/>
      <w:b/>
      <w:bCs/>
      <w:kern w:val="2"/>
      <w:sz w:val="24"/>
      <w:szCs w:val="28"/>
    </w:rPr>
  </w:style>
  <w:style w:type="character" w:customStyle="1" w:styleId="5Char">
    <w:name w:val="标题 5 Char"/>
    <w:basedOn w:val="af5"/>
    <w:link w:val="5"/>
    <w:rsid w:val="00B82AD5"/>
    <w:rPr>
      <w:rFonts w:ascii="Times New Roman" w:eastAsia="黑体" w:hAnsi="Times New Roman" w:cs="Times New Roman"/>
      <w:b/>
      <w:bCs/>
      <w:kern w:val="2"/>
      <w:sz w:val="21"/>
      <w:szCs w:val="28"/>
    </w:rPr>
  </w:style>
  <w:style w:type="character" w:customStyle="1" w:styleId="6Char">
    <w:name w:val="标题 6 Char"/>
    <w:basedOn w:val="af5"/>
    <w:link w:val="60"/>
    <w:rsid w:val="00B82AD5"/>
    <w:rPr>
      <w:rFonts w:ascii="Cambria" w:eastAsia="宋体" w:hAnsi="Cambria" w:cs="Times New Roman"/>
      <w:b/>
      <w:bCs/>
      <w:kern w:val="2"/>
      <w:sz w:val="24"/>
      <w:szCs w:val="24"/>
    </w:rPr>
  </w:style>
  <w:style w:type="character" w:customStyle="1" w:styleId="Char9">
    <w:name w:val="正文文本缩进 Char"/>
    <w:basedOn w:val="af5"/>
    <w:link w:val="aff5"/>
    <w:rsid w:val="00B82AD5"/>
    <w:rPr>
      <w:rFonts w:ascii="Times New Roman" w:eastAsia="宋体" w:hAnsi="Times New Roman" w:cs="Times New Roman"/>
      <w:szCs w:val="24"/>
    </w:rPr>
  </w:style>
  <w:style w:type="paragraph" w:customStyle="1" w:styleId="65">
    <w:name w:val="标题6"/>
    <w:basedOn w:val="60"/>
    <w:link w:val="6Char0"/>
    <w:qFormat/>
    <w:rsid w:val="00B82AD5"/>
    <w:pPr>
      <w:ind w:left="0" w:firstLine="0"/>
    </w:pPr>
    <w:rPr>
      <w:rFonts w:ascii="Times New Roman" w:hAnsi="Times New Roman"/>
      <w:b w:val="0"/>
      <w:sz w:val="21"/>
    </w:rPr>
  </w:style>
  <w:style w:type="paragraph" w:customStyle="1" w:styleId="1f2">
    <w:name w:val="列出段落1"/>
    <w:basedOn w:val="af4"/>
    <w:link w:val="Charf8"/>
    <w:uiPriority w:val="34"/>
    <w:qFormat/>
    <w:rsid w:val="00B82AD5"/>
    <w:pPr>
      <w:ind w:firstLineChars="200" w:firstLine="420"/>
    </w:pPr>
  </w:style>
  <w:style w:type="character" w:customStyle="1" w:styleId="6Char0">
    <w:name w:val="标题6 Char"/>
    <w:basedOn w:val="6Char"/>
    <w:link w:val="65"/>
    <w:qFormat/>
    <w:rsid w:val="00B82AD5"/>
    <w:rPr>
      <w:rFonts w:ascii="Times New Roman" w:eastAsia="宋体" w:hAnsi="Times New Roman" w:cs="Times New Roman"/>
      <w:b w:val="0"/>
      <w:bCs/>
      <w:kern w:val="2"/>
      <w:sz w:val="21"/>
      <w:szCs w:val="24"/>
    </w:rPr>
  </w:style>
  <w:style w:type="character" w:customStyle="1" w:styleId="Chard">
    <w:name w:val="批注框文本 Char"/>
    <w:basedOn w:val="af5"/>
    <w:link w:val="affb"/>
    <w:uiPriority w:val="99"/>
    <w:rsid w:val="00B82AD5"/>
    <w:rPr>
      <w:rFonts w:ascii="Times New Roman" w:eastAsia="宋体" w:hAnsi="Times New Roman" w:cs="Times New Roman"/>
      <w:sz w:val="18"/>
      <w:szCs w:val="18"/>
    </w:rPr>
  </w:style>
  <w:style w:type="paragraph" w:customStyle="1" w:styleId="TOC1">
    <w:name w:val="TOC 标题1"/>
    <w:basedOn w:val="16"/>
    <w:next w:val="af4"/>
    <w:uiPriority w:val="39"/>
    <w:unhideWhenUsed/>
    <w:qFormat/>
    <w:rsid w:val="00B82AD5"/>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rPr>
  </w:style>
  <w:style w:type="character" w:customStyle="1" w:styleId="Charf5">
    <w:name w:val="标题 Char"/>
    <w:basedOn w:val="af5"/>
    <w:link w:val="afff7"/>
    <w:rsid w:val="00B82AD5"/>
    <w:rPr>
      <w:rFonts w:asciiTheme="majorHAnsi" w:eastAsia="黑体" w:hAnsiTheme="majorHAnsi" w:cstheme="majorBidi"/>
      <w:b/>
      <w:bCs/>
      <w:sz w:val="52"/>
      <w:szCs w:val="32"/>
    </w:rPr>
  </w:style>
  <w:style w:type="paragraph" w:customStyle="1" w:styleId="IndentNormal">
    <w:name w:val="Indent Normal"/>
    <w:basedOn w:val="af4"/>
    <w:link w:val="IndentNormalChar"/>
    <w:qFormat/>
    <w:rsid w:val="00B82AD5"/>
    <w:pPr>
      <w:ind w:firstLineChars="150" w:firstLine="150"/>
    </w:pPr>
    <w:rPr>
      <w:sz w:val="24"/>
    </w:rPr>
  </w:style>
  <w:style w:type="character" w:customStyle="1" w:styleId="IndentNormalChar">
    <w:name w:val="Indent Normal Char"/>
    <w:link w:val="IndentNormal"/>
    <w:qFormat/>
    <w:rsid w:val="00B82AD5"/>
    <w:rPr>
      <w:rFonts w:ascii="Times New Roman" w:eastAsia="宋体" w:hAnsi="Times New Roman" w:cs="Times New Roman"/>
      <w:sz w:val="24"/>
      <w:szCs w:val="24"/>
    </w:rPr>
  </w:style>
  <w:style w:type="character" w:customStyle="1" w:styleId="Charf8">
    <w:name w:val="列出段落 Char"/>
    <w:link w:val="1f2"/>
    <w:uiPriority w:val="34"/>
    <w:qFormat/>
    <w:rsid w:val="00B82AD5"/>
    <w:rPr>
      <w:rFonts w:ascii="Times New Roman" w:eastAsia="宋体" w:hAnsi="Times New Roman" w:cs="Times New Roman"/>
      <w:szCs w:val="24"/>
    </w:rPr>
  </w:style>
  <w:style w:type="paragraph" w:customStyle="1" w:styleId="FA">
    <w:name w:val="FA正文"/>
    <w:basedOn w:val="af4"/>
    <w:link w:val="FAChar"/>
    <w:qFormat/>
    <w:rsid w:val="00B82AD5"/>
    <w:pPr>
      <w:tabs>
        <w:tab w:val="left" w:pos="3375"/>
      </w:tabs>
      <w:spacing w:line="360" w:lineRule="auto"/>
      <w:ind w:firstLineChars="200" w:firstLine="480"/>
      <w:jc w:val="left"/>
    </w:pPr>
    <w:rPr>
      <w:rFonts w:ascii="宋体" w:hAnsi="宋体"/>
      <w:sz w:val="24"/>
      <w:szCs w:val="21"/>
    </w:rPr>
  </w:style>
  <w:style w:type="character" w:customStyle="1" w:styleId="FAChar">
    <w:name w:val="FA正文 Char"/>
    <w:link w:val="FA"/>
    <w:qFormat/>
    <w:rsid w:val="00B82AD5"/>
    <w:rPr>
      <w:rFonts w:ascii="宋体" w:eastAsia="宋体" w:hAnsi="宋体" w:cs="Times New Roman"/>
      <w:sz w:val="24"/>
      <w:szCs w:val="21"/>
    </w:rPr>
  </w:style>
  <w:style w:type="paragraph" w:customStyle="1" w:styleId="2f8">
    <w:name w:val="列出段落2"/>
    <w:basedOn w:val="af4"/>
    <w:link w:val="ListParagraphCharChar"/>
    <w:qFormat/>
    <w:rsid w:val="00B82AD5"/>
    <w:pPr>
      <w:ind w:firstLineChars="200" w:firstLine="420"/>
    </w:pPr>
    <w:rPr>
      <w:rFonts w:eastAsia="楷体_GB2312"/>
      <w:sz w:val="26"/>
      <w:szCs w:val="20"/>
    </w:rPr>
  </w:style>
  <w:style w:type="paragraph" w:customStyle="1" w:styleId="1111">
    <w:name w:val="样式1111"/>
    <w:basedOn w:val="af4"/>
    <w:qFormat/>
    <w:rsid w:val="00B82AD5"/>
    <w:pPr>
      <w:spacing w:line="360" w:lineRule="auto"/>
      <w:ind w:firstLineChars="200" w:firstLine="200"/>
      <w:jc w:val="left"/>
    </w:pPr>
    <w:rPr>
      <w:sz w:val="24"/>
    </w:rPr>
  </w:style>
  <w:style w:type="character" w:customStyle="1" w:styleId="Char8">
    <w:name w:val="正文文本 Char"/>
    <w:basedOn w:val="af5"/>
    <w:link w:val="aff4"/>
    <w:qFormat/>
    <w:rsid w:val="00B82AD5"/>
    <w:rPr>
      <w:rFonts w:ascii="Times New Roman" w:eastAsia="宋体" w:hAnsi="Times New Roman" w:cs="Times New Roman"/>
      <w:szCs w:val="24"/>
    </w:rPr>
  </w:style>
  <w:style w:type="character" w:customStyle="1" w:styleId="Charf7">
    <w:name w:val="正文首行缩进 Char"/>
    <w:basedOn w:val="Char8"/>
    <w:link w:val="afff9"/>
    <w:qFormat/>
    <w:rsid w:val="00B82AD5"/>
    <w:rPr>
      <w:rFonts w:ascii="Times New Roman" w:eastAsia="宋体" w:hAnsi="Times New Roman" w:cs="Times New Roman"/>
      <w:szCs w:val="24"/>
    </w:rPr>
  </w:style>
  <w:style w:type="character" w:customStyle="1" w:styleId="2Char2">
    <w:name w:val="正文首行缩进 2 Char"/>
    <w:basedOn w:val="Char9"/>
    <w:link w:val="2e"/>
    <w:rsid w:val="00B82AD5"/>
    <w:rPr>
      <w:rFonts w:ascii="Times New Roman" w:eastAsia="宋体" w:hAnsi="Times New Roman" w:cs="Times New Roman"/>
      <w:szCs w:val="24"/>
    </w:rPr>
  </w:style>
  <w:style w:type="paragraph" w:customStyle="1" w:styleId="center">
    <w:name w:val="center"/>
    <w:basedOn w:val="af4"/>
    <w:qFormat/>
    <w:rsid w:val="00B82AD5"/>
    <w:pPr>
      <w:widowControl/>
      <w:spacing w:before="100" w:beforeAutospacing="1" w:after="100" w:afterAutospacing="1"/>
      <w:jc w:val="left"/>
    </w:pPr>
    <w:rPr>
      <w:rFonts w:ascii="宋体" w:hAnsi="宋体" w:cs="宋体"/>
      <w:kern w:val="0"/>
      <w:sz w:val="24"/>
    </w:rPr>
  </w:style>
  <w:style w:type="character" w:customStyle="1" w:styleId="7Char">
    <w:name w:val="标题 7 Char"/>
    <w:basedOn w:val="af5"/>
    <w:link w:val="7"/>
    <w:rsid w:val="00B82AD5"/>
    <w:rPr>
      <w:rFonts w:ascii="Times New Roman" w:eastAsia="宋体" w:hAnsi="Times New Roman" w:cs="Times New Roman"/>
      <w:b/>
      <w:bCs/>
      <w:sz w:val="24"/>
      <w:szCs w:val="24"/>
    </w:rPr>
  </w:style>
  <w:style w:type="character" w:customStyle="1" w:styleId="8Char">
    <w:name w:val="标题 8 Char"/>
    <w:basedOn w:val="af5"/>
    <w:link w:val="8"/>
    <w:qFormat/>
    <w:rsid w:val="00B82AD5"/>
    <w:rPr>
      <w:rFonts w:ascii="Arial" w:eastAsia="黑体" w:hAnsi="Arial" w:cs="Times New Roman"/>
      <w:sz w:val="24"/>
      <w:szCs w:val="24"/>
    </w:rPr>
  </w:style>
  <w:style w:type="character" w:customStyle="1" w:styleId="9Char">
    <w:name w:val="标题 9 Char"/>
    <w:basedOn w:val="af5"/>
    <w:link w:val="9"/>
    <w:qFormat/>
    <w:rsid w:val="00B82AD5"/>
    <w:rPr>
      <w:rFonts w:ascii="Arial" w:eastAsia="黑体" w:hAnsi="Arial" w:cs="Times New Roman"/>
      <w:szCs w:val="21"/>
    </w:rPr>
  </w:style>
  <w:style w:type="character" w:customStyle="1" w:styleId="FACharChar">
    <w:name w:val="FA正文 Char Char"/>
    <w:rsid w:val="00B82AD5"/>
    <w:rPr>
      <w:rFonts w:eastAsia="仿宋_GB2312" w:hAnsi="宋体"/>
      <w:kern w:val="2"/>
      <w:sz w:val="28"/>
      <w:szCs w:val="28"/>
    </w:rPr>
  </w:style>
  <w:style w:type="character" w:customStyle="1" w:styleId="CharChar">
    <w:name w:val="正文文本缩进 Char Char"/>
    <w:link w:val="1f3"/>
    <w:qFormat/>
    <w:rsid w:val="00B82AD5"/>
    <w:rPr>
      <w:szCs w:val="24"/>
    </w:rPr>
  </w:style>
  <w:style w:type="paragraph" w:customStyle="1" w:styleId="1f3">
    <w:name w:val="正文文本缩进1"/>
    <w:basedOn w:val="af4"/>
    <w:link w:val="CharChar"/>
    <w:qFormat/>
    <w:rsid w:val="00B82AD5"/>
    <w:pPr>
      <w:spacing w:after="120"/>
      <w:ind w:leftChars="200" w:left="420"/>
    </w:pPr>
    <w:rPr>
      <w:rFonts w:asciiTheme="minorHAnsi" w:eastAsiaTheme="minorEastAsia" w:hAnsiTheme="minorHAnsi" w:cstheme="minorBidi"/>
    </w:rPr>
  </w:style>
  <w:style w:type="character" w:customStyle="1" w:styleId="3Char2">
    <w:name w:val="正文文本缩进 3 Char"/>
    <w:link w:val="310"/>
    <w:qFormat/>
    <w:rsid w:val="00B82AD5"/>
    <w:rPr>
      <w:sz w:val="16"/>
      <w:szCs w:val="16"/>
    </w:rPr>
  </w:style>
  <w:style w:type="paragraph" w:customStyle="1" w:styleId="310">
    <w:name w:val="正文文本缩进 31"/>
    <w:basedOn w:val="af4"/>
    <w:link w:val="3Char2"/>
    <w:qFormat/>
    <w:rsid w:val="00B82AD5"/>
    <w:pPr>
      <w:spacing w:after="120"/>
      <w:ind w:leftChars="200" w:left="420"/>
    </w:pPr>
    <w:rPr>
      <w:rFonts w:asciiTheme="minorHAnsi" w:eastAsiaTheme="minorEastAsia" w:hAnsiTheme="minorHAnsi" w:cstheme="minorBidi"/>
      <w:sz w:val="16"/>
      <w:szCs w:val="16"/>
    </w:rPr>
  </w:style>
  <w:style w:type="character" w:customStyle="1" w:styleId="Charf9">
    <w:name w:val="正文缩进 Char"/>
    <w:link w:val="1f4"/>
    <w:qFormat/>
    <w:rsid w:val="00B82AD5"/>
    <w:rPr>
      <w:szCs w:val="24"/>
    </w:rPr>
  </w:style>
  <w:style w:type="paragraph" w:customStyle="1" w:styleId="1f4">
    <w:name w:val="正文缩进1"/>
    <w:basedOn w:val="af4"/>
    <w:link w:val="Charf9"/>
    <w:qFormat/>
    <w:rsid w:val="00B82AD5"/>
    <w:pPr>
      <w:ind w:firstLineChars="200" w:firstLine="420"/>
    </w:pPr>
    <w:rPr>
      <w:rFonts w:asciiTheme="minorHAnsi" w:eastAsiaTheme="minorEastAsia" w:hAnsiTheme="minorHAnsi" w:cstheme="minorBidi"/>
    </w:rPr>
  </w:style>
  <w:style w:type="paragraph" w:customStyle="1" w:styleId="1f5">
    <w:name w:val="纯文本1"/>
    <w:basedOn w:val="af4"/>
    <w:qFormat/>
    <w:rsid w:val="00B82AD5"/>
    <w:pPr>
      <w:widowControl/>
      <w:adjustRightInd w:val="0"/>
      <w:jc w:val="left"/>
      <w:textAlignment w:val="baseline"/>
    </w:pPr>
    <w:rPr>
      <w:rFonts w:ascii="宋体" w:eastAsia="楷体_GB2312" w:hAnsi="Courier New"/>
      <w:kern w:val="0"/>
      <w:sz w:val="26"/>
      <w:szCs w:val="20"/>
    </w:rPr>
  </w:style>
  <w:style w:type="paragraph" w:customStyle="1" w:styleId="311">
    <w:name w:val="正文文本缩进 311"/>
    <w:basedOn w:val="af4"/>
    <w:qFormat/>
    <w:rsid w:val="00B82AD5"/>
    <w:pPr>
      <w:ind w:left="520" w:firstLine="425"/>
      <w:jc w:val="center"/>
    </w:pPr>
    <w:rPr>
      <w:rFonts w:ascii="方正行楷简体" w:eastAsia="方正行楷简体" w:hAnsi="Arial"/>
      <w:sz w:val="36"/>
      <w:szCs w:val="20"/>
    </w:rPr>
  </w:style>
  <w:style w:type="paragraph" w:customStyle="1" w:styleId="affff7">
    <w:name w:val="正文（首行缩进）"/>
    <w:basedOn w:val="af4"/>
    <w:qFormat/>
    <w:rsid w:val="00B82AD5"/>
    <w:pPr>
      <w:spacing w:line="360" w:lineRule="auto"/>
      <w:ind w:firstLineChars="200" w:firstLine="200"/>
    </w:pPr>
    <w:rPr>
      <w:sz w:val="24"/>
    </w:rPr>
  </w:style>
  <w:style w:type="paragraph" w:customStyle="1" w:styleId="1f6">
    <w:name w:val="无间隔1"/>
    <w:qFormat/>
    <w:rsid w:val="00B82AD5"/>
    <w:pPr>
      <w:widowControl w:val="0"/>
      <w:jc w:val="both"/>
    </w:pPr>
    <w:rPr>
      <w:rFonts w:ascii="Calibri" w:hAnsi="Calibri"/>
      <w:kern w:val="2"/>
      <w:sz w:val="21"/>
      <w:szCs w:val="22"/>
    </w:rPr>
  </w:style>
  <w:style w:type="paragraph" w:customStyle="1" w:styleId="120">
    <w:name w:val="列出段落12"/>
    <w:basedOn w:val="af4"/>
    <w:uiPriority w:val="34"/>
    <w:qFormat/>
    <w:rsid w:val="00B82AD5"/>
    <w:pPr>
      <w:ind w:firstLineChars="200" w:firstLine="420"/>
    </w:pPr>
  </w:style>
  <w:style w:type="paragraph" w:customStyle="1" w:styleId="paragraphindent">
    <w:name w:val="paragraphindent"/>
    <w:basedOn w:val="af4"/>
    <w:qFormat/>
    <w:rsid w:val="00B82AD5"/>
    <w:pPr>
      <w:widowControl/>
      <w:spacing w:before="100" w:beforeAutospacing="1" w:after="100" w:afterAutospacing="1"/>
      <w:jc w:val="left"/>
    </w:pPr>
    <w:rPr>
      <w:rFonts w:ascii="宋体" w:hAnsi="宋体" w:cs="宋体"/>
      <w:kern w:val="0"/>
      <w:sz w:val="24"/>
    </w:rPr>
  </w:style>
  <w:style w:type="character" w:customStyle="1" w:styleId="Charb">
    <w:name w:val="日期 Char"/>
    <w:basedOn w:val="af5"/>
    <w:link w:val="aff9"/>
    <w:qFormat/>
    <w:rsid w:val="00B82AD5"/>
    <w:rPr>
      <w:rFonts w:ascii="Calibri" w:eastAsia="宋体" w:hAnsi="Calibri" w:cs="Times New Roman"/>
      <w:szCs w:val="24"/>
    </w:rPr>
  </w:style>
  <w:style w:type="character" w:customStyle="1" w:styleId="Char4">
    <w:name w:val="文档结构图 Char"/>
    <w:basedOn w:val="af5"/>
    <w:link w:val="aff"/>
    <w:rsid w:val="00B82AD5"/>
    <w:rPr>
      <w:rFonts w:ascii="Calibri" w:eastAsia="宋体" w:hAnsi="Calibri" w:cs="Times New Roman"/>
      <w:szCs w:val="24"/>
      <w:shd w:val="clear" w:color="auto" w:fill="000080"/>
    </w:rPr>
  </w:style>
  <w:style w:type="character" w:customStyle="1" w:styleId="CharChar0">
    <w:name w:val="页眉 Char Char"/>
    <w:qFormat/>
    <w:rsid w:val="00B82AD5"/>
    <w:rPr>
      <w:sz w:val="18"/>
      <w:szCs w:val="18"/>
    </w:rPr>
  </w:style>
  <w:style w:type="character" w:customStyle="1" w:styleId="Char10">
    <w:name w:val="正文缩进 Char1"/>
    <w:link w:val="afc"/>
    <w:qFormat/>
    <w:rsid w:val="00B82AD5"/>
    <w:rPr>
      <w:rFonts w:eastAsia="楷体_GB2312"/>
      <w:sz w:val="24"/>
    </w:rPr>
  </w:style>
  <w:style w:type="character" w:customStyle="1" w:styleId="2Char1">
    <w:name w:val="正文文本 2 Char"/>
    <w:basedOn w:val="af5"/>
    <w:link w:val="2b"/>
    <w:qFormat/>
    <w:rsid w:val="00B82AD5"/>
    <w:rPr>
      <w:rFonts w:ascii="Calibri" w:eastAsia="宋体" w:hAnsi="Calibri" w:cs="Times New Roman"/>
      <w:szCs w:val="24"/>
    </w:rPr>
  </w:style>
  <w:style w:type="character" w:customStyle="1" w:styleId="CharChar1">
    <w:name w:val="Ò³Ã¼ Char Char"/>
    <w:rsid w:val="00B82AD5"/>
    <w:rPr>
      <w:rFonts w:eastAsia="宋体"/>
      <w:kern w:val="2"/>
      <w:sz w:val="18"/>
      <w:lang w:bidi="ar-SA"/>
    </w:rPr>
  </w:style>
  <w:style w:type="paragraph" w:customStyle="1" w:styleId="121">
    <w:name w:val="纯文本12"/>
    <w:basedOn w:val="af4"/>
    <w:qFormat/>
    <w:rsid w:val="00B82AD5"/>
    <w:pPr>
      <w:adjustRightInd w:val="0"/>
    </w:pPr>
    <w:rPr>
      <w:rFonts w:ascii="宋体" w:eastAsia="楷体_GB2312" w:hAnsi="Courier New"/>
      <w:sz w:val="26"/>
      <w:szCs w:val="20"/>
    </w:rPr>
  </w:style>
  <w:style w:type="paragraph" w:customStyle="1" w:styleId="affff8">
    <w:name w:val="正文－恩普"/>
    <w:basedOn w:val="afc"/>
    <w:qFormat/>
    <w:rsid w:val="00B82AD5"/>
    <w:pPr>
      <w:adjustRightInd/>
      <w:spacing w:line="360" w:lineRule="auto"/>
      <w:ind w:firstLineChars="200" w:firstLine="200"/>
      <w:jc w:val="both"/>
    </w:pPr>
  </w:style>
  <w:style w:type="paragraph" w:customStyle="1" w:styleId="0">
    <w:name w:val="样式 正文文本缩进 + 左  0 字符"/>
    <w:basedOn w:val="aff5"/>
    <w:rsid w:val="00B82AD5"/>
    <w:pPr>
      <w:spacing w:after="0" w:line="360" w:lineRule="auto"/>
      <w:ind w:leftChars="0" w:left="0" w:firstLineChars="250" w:firstLine="250"/>
    </w:pPr>
    <w:rPr>
      <w:rFonts w:cs="宋体"/>
      <w:kern w:val="0"/>
      <w:sz w:val="24"/>
      <w:szCs w:val="20"/>
    </w:rPr>
  </w:style>
  <w:style w:type="paragraph" w:customStyle="1" w:styleId="reader-word-layerreader-word-s1-12">
    <w:name w:val="reader-word-layer reader-word-s1-12"/>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f4"/>
    <w:rsid w:val="00B82AD5"/>
    <w:pPr>
      <w:widowControl/>
      <w:spacing w:before="100" w:beforeAutospacing="1" w:after="100" w:afterAutospacing="1"/>
      <w:jc w:val="left"/>
    </w:pPr>
    <w:rPr>
      <w:rFonts w:ascii="宋体" w:hAnsi="宋体" w:cs="宋体"/>
      <w:kern w:val="0"/>
      <w:sz w:val="24"/>
    </w:rPr>
  </w:style>
  <w:style w:type="paragraph" w:customStyle="1" w:styleId="2156">
    <w:name w:val="样式 段落缩进2 小四 + 段前: 15.6 磅"/>
    <w:basedOn w:val="af4"/>
    <w:rsid w:val="00B82AD5"/>
    <w:pPr>
      <w:spacing w:before="312" w:line="360" w:lineRule="auto"/>
      <w:ind w:firstLineChars="200" w:firstLine="480"/>
    </w:pPr>
    <w:rPr>
      <w:rFonts w:ascii="宋体" w:hAnsi="宋体"/>
      <w:sz w:val="24"/>
      <w:szCs w:val="20"/>
    </w:rPr>
  </w:style>
  <w:style w:type="character" w:customStyle="1" w:styleId="Chara">
    <w:name w:val="纯文本 Char"/>
    <w:link w:val="aff8"/>
    <w:qFormat/>
    <w:rsid w:val="00B82AD5"/>
    <w:rPr>
      <w:rFonts w:ascii="宋体" w:hAnsi="Courier New" w:cs="Courier New"/>
      <w:szCs w:val="21"/>
    </w:rPr>
  </w:style>
  <w:style w:type="character" w:customStyle="1" w:styleId="Char11">
    <w:name w:val="纯文本 Char1"/>
    <w:basedOn w:val="af5"/>
    <w:qFormat/>
    <w:rsid w:val="00B82AD5"/>
    <w:rPr>
      <w:rFonts w:ascii="宋体" w:eastAsia="宋体" w:hAnsi="Courier New" w:cs="Courier New"/>
      <w:szCs w:val="21"/>
    </w:rPr>
  </w:style>
  <w:style w:type="paragraph" w:customStyle="1" w:styleId="Charfa">
    <w:name w:val="Char"/>
    <w:basedOn w:val="af4"/>
    <w:rsid w:val="00B82AD5"/>
    <w:pPr>
      <w:tabs>
        <w:tab w:val="left" w:pos="360"/>
      </w:tabs>
    </w:pPr>
    <w:rPr>
      <w:sz w:val="24"/>
    </w:rPr>
  </w:style>
  <w:style w:type="paragraph" w:customStyle="1" w:styleId="320">
    <w:name w:val="正文文本缩进 32"/>
    <w:basedOn w:val="af4"/>
    <w:rsid w:val="00B82AD5"/>
    <w:pPr>
      <w:spacing w:after="120"/>
      <w:ind w:leftChars="200" w:left="420"/>
    </w:pPr>
    <w:rPr>
      <w:rFonts w:ascii="Calibri" w:hAnsi="Calibri"/>
      <w:kern w:val="0"/>
      <w:sz w:val="16"/>
      <w:szCs w:val="16"/>
    </w:rPr>
  </w:style>
  <w:style w:type="paragraph" w:customStyle="1" w:styleId="122">
    <w:name w:val="正文缩进12"/>
    <w:basedOn w:val="af4"/>
    <w:qFormat/>
    <w:rsid w:val="00B82AD5"/>
    <w:pPr>
      <w:ind w:firstLineChars="200" w:firstLine="420"/>
    </w:pPr>
    <w:rPr>
      <w:rFonts w:ascii="Calibri" w:hAnsi="Calibri"/>
      <w:kern w:val="0"/>
      <w:sz w:val="20"/>
    </w:rPr>
  </w:style>
  <w:style w:type="paragraph" w:customStyle="1" w:styleId="affff9">
    <w:name w:val="小四缩进"/>
    <w:basedOn w:val="af4"/>
    <w:rsid w:val="00B82AD5"/>
    <w:pPr>
      <w:spacing w:line="360" w:lineRule="auto"/>
      <w:ind w:firstLineChars="200" w:firstLine="480"/>
    </w:pPr>
    <w:rPr>
      <w:sz w:val="24"/>
    </w:rPr>
  </w:style>
  <w:style w:type="character" w:customStyle="1" w:styleId="Charf4">
    <w:name w:val="普通(网站) Char"/>
    <w:link w:val="afff6"/>
    <w:uiPriority w:val="99"/>
    <w:qFormat/>
    <w:rsid w:val="00B82AD5"/>
    <w:rPr>
      <w:rFonts w:ascii="Arial Unicode MS" w:eastAsia="Arial Unicode MS" w:hAnsi="Arial Unicode MS" w:cs="Times New Roman"/>
      <w:kern w:val="0"/>
      <w:sz w:val="24"/>
      <w:szCs w:val="20"/>
    </w:rPr>
  </w:style>
  <w:style w:type="paragraph" w:customStyle="1" w:styleId="Default">
    <w:name w:val="Default"/>
    <w:qFormat/>
    <w:rsid w:val="00B82AD5"/>
    <w:pPr>
      <w:widowControl w:val="0"/>
      <w:autoSpaceDE w:val="0"/>
      <w:autoSpaceDN w:val="0"/>
      <w:adjustRightInd w:val="0"/>
    </w:pPr>
    <w:rPr>
      <w:rFonts w:ascii="宋体" w:cs="宋体"/>
      <w:color w:val="000000"/>
      <w:sz w:val="24"/>
      <w:szCs w:val="24"/>
    </w:rPr>
  </w:style>
  <w:style w:type="paragraph" w:customStyle="1" w:styleId="affffa">
    <w:name w:val="助手文本"/>
    <w:basedOn w:val="af4"/>
    <w:qFormat/>
    <w:rsid w:val="00B82AD5"/>
    <w:pPr>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character" w:customStyle="1" w:styleId="ca-51">
    <w:name w:val="ca-51"/>
    <w:qFormat/>
    <w:rsid w:val="00B82AD5"/>
    <w:rPr>
      <w:rFonts w:ascii="宋体" w:eastAsia="宋体" w:hAnsi="宋体" w:hint="eastAsia"/>
      <w:sz w:val="24"/>
      <w:szCs w:val="24"/>
    </w:rPr>
  </w:style>
  <w:style w:type="paragraph" w:customStyle="1" w:styleId="GP">
    <w:name w:val="GP正文(无首行缩进)"/>
    <w:qFormat/>
    <w:rsid w:val="00B82AD5"/>
    <w:pPr>
      <w:widowControl w:val="0"/>
      <w:spacing w:line="360" w:lineRule="auto"/>
      <w:jc w:val="both"/>
    </w:pPr>
    <w:rPr>
      <w:kern w:val="2"/>
      <w:sz w:val="24"/>
      <w:szCs w:val="21"/>
    </w:rPr>
  </w:style>
  <w:style w:type="character" w:customStyle="1" w:styleId="CharChar2">
    <w:name w:val="Char Char"/>
    <w:qFormat/>
    <w:rsid w:val="00B82AD5"/>
    <w:rPr>
      <w:rFonts w:eastAsia="宋体"/>
      <w:kern w:val="2"/>
      <w:sz w:val="21"/>
      <w:lang w:val="en-US" w:eastAsia="zh-CN" w:bidi="ar-SA"/>
    </w:rPr>
  </w:style>
  <w:style w:type="paragraph" w:customStyle="1" w:styleId="6">
    <w:name w:val="样式6"/>
    <w:basedOn w:val="40"/>
    <w:link w:val="6Char1"/>
    <w:qFormat/>
    <w:rsid w:val="00B82AD5"/>
    <w:pPr>
      <w:keepLines w:val="0"/>
      <w:numPr>
        <w:numId w:val="8"/>
      </w:numPr>
      <w:tabs>
        <w:tab w:val="left" w:pos="0"/>
        <w:tab w:val="left" w:pos="425"/>
      </w:tabs>
      <w:adjustRightInd w:val="0"/>
      <w:spacing w:beforeLines="50" w:afterLines="50" w:line="240" w:lineRule="auto"/>
      <w:textAlignment w:val="baseline"/>
    </w:pPr>
    <w:rPr>
      <w:rFonts w:ascii="楷体_GB2312" w:eastAsia="楷体_GB2312" w:hAnsi="宋体"/>
      <w:b w:val="0"/>
      <w:bCs w:val="0"/>
      <w:kern w:val="0"/>
      <w:sz w:val="28"/>
      <w:szCs w:val="20"/>
      <w:lang w:eastAsia="zh-TW"/>
    </w:rPr>
  </w:style>
  <w:style w:type="paragraph" w:customStyle="1" w:styleId="1GB2312">
    <w:name w:val="样式 标题 1 + 楷体_GB2312 加粗"/>
    <w:basedOn w:val="af4"/>
    <w:qFormat/>
    <w:rsid w:val="00B82AD5"/>
    <w:pPr>
      <w:numPr>
        <w:numId w:val="8"/>
      </w:numPr>
      <w:adjustRightInd w:val="0"/>
      <w:snapToGrid w:val="0"/>
      <w:spacing w:line="440" w:lineRule="atLeast"/>
    </w:pPr>
    <w:rPr>
      <w:rFonts w:eastAsia="楷体_GB2312"/>
      <w:sz w:val="24"/>
    </w:rPr>
  </w:style>
  <w:style w:type="paragraph" w:customStyle="1" w:styleId="affffb">
    <w:name w:val="普通正文"/>
    <w:basedOn w:val="af4"/>
    <w:rsid w:val="00B82AD5"/>
    <w:pPr>
      <w:adjustRightInd w:val="0"/>
      <w:spacing w:before="120" w:after="120" w:line="360" w:lineRule="auto"/>
      <w:ind w:firstLine="480"/>
      <w:jc w:val="left"/>
      <w:textAlignment w:val="baseline"/>
    </w:pPr>
    <w:rPr>
      <w:rFonts w:ascii="Arial" w:hAnsi="Arial" w:cs="Arial"/>
      <w:kern w:val="0"/>
      <w:sz w:val="24"/>
    </w:rPr>
  </w:style>
  <w:style w:type="character" w:customStyle="1" w:styleId="2Char0">
    <w:name w:val="正文文本缩进 2 Char"/>
    <w:basedOn w:val="af5"/>
    <w:link w:val="29"/>
    <w:qFormat/>
    <w:rsid w:val="00B82AD5"/>
    <w:rPr>
      <w:rFonts w:ascii="Times New Roman" w:eastAsia="宋体" w:hAnsi="Times New Roman" w:cs="Times New Roman"/>
      <w:szCs w:val="24"/>
    </w:rPr>
  </w:style>
  <w:style w:type="character" w:customStyle="1" w:styleId="HTMLChar0">
    <w:name w:val="HTML 预设格式 Char"/>
    <w:basedOn w:val="af5"/>
    <w:link w:val="HTML0"/>
    <w:qFormat/>
    <w:rsid w:val="00B82AD5"/>
    <w:rPr>
      <w:rFonts w:ascii="宋体" w:eastAsia="宋体" w:hAnsi="宋体" w:cs="Times New Roman"/>
      <w:kern w:val="0"/>
      <w:sz w:val="24"/>
      <w:szCs w:val="24"/>
    </w:rPr>
  </w:style>
  <w:style w:type="character" w:customStyle="1" w:styleId="3Char1">
    <w:name w:val="正文文本缩进 3 Char1"/>
    <w:basedOn w:val="af5"/>
    <w:link w:val="39"/>
    <w:qFormat/>
    <w:rsid w:val="00B82AD5"/>
    <w:rPr>
      <w:rFonts w:ascii="Arial" w:eastAsia="仿宋_GB2312" w:hAnsi="Arial" w:cs="Times New Roman"/>
      <w:color w:val="FFFF00"/>
      <w:sz w:val="32"/>
      <w:szCs w:val="32"/>
    </w:rPr>
  </w:style>
  <w:style w:type="character" w:customStyle="1" w:styleId="3Char0">
    <w:name w:val="正文文本 3 Char"/>
    <w:basedOn w:val="af5"/>
    <w:link w:val="34"/>
    <w:rsid w:val="00B82AD5"/>
    <w:rPr>
      <w:rFonts w:ascii="仿宋_GB2312" w:eastAsia="仿宋_GB2312" w:hAnsi="宋体" w:cs="Times New Roman"/>
      <w:sz w:val="32"/>
      <w:szCs w:val="32"/>
    </w:rPr>
  </w:style>
  <w:style w:type="paragraph" w:customStyle="1" w:styleId="3f3">
    <w:name w:val="标题3"/>
    <w:basedOn w:val="af4"/>
    <w:next w:val="af4"/>
    <w:qFormat/>
    <w:rsid w:val="00B82AD5"/>
    <w:pPr>
      <w:autoSpaceDE w:val="0"/>
      <w:autoSpaceDN w:val="0"/>
      <w:snapToGrid w:val="0"/>
      <w:spacing w:line="590" w:lineRule="atLeast"/>
      <w:ind w:firstLine="624"/>
    </w:pPr>
    <w:rPr>
      <w:rFonts w:ascii="方正黑体_GBK" w:eastAsia="方正黑体_GBK" w:hAnsi="宋体" w:cs="宋体"/>
      <w:kern w:val="0"/>
      <w:sz w:val="32"/>
      <w:szCs w:val="32"/>
    </w:rPr>
  </w:style>
  <w:style w:type="paragraph" w:customStyle="1" w:styleId="1f7">
    <w:name w:val="标题1"/>
    <w:basedOn w:val="af4"/>
    <w:next w:val="af4"/>
    <w:link w:val="1Char0"/>
    <w:qFormat/>
    <w:rsid w:val="00B82AD5"/>
    <w:pPr>
      <w:tabs>
        <w:tab w:val="left" w:pos="9193"/>
        <w:tab w:val="left" w:pos="9827"/>
      </w:tabs>
      <w:autoSpaceDE w:val="0"/>
      <w:autoSpaceDN w:val="0"/>
      <w:snapToGrid w:val="0"/>
      <w:spacing w:line="700" w:lineRule="atLeast"/>
      <w:jc w:val="center"/>
    </w:pPr>
    <w:rPr>
      <w:rFonts w:ascii="方正小标宋_GBK" w:eastAsia="方正小标宋_GBK" w:hAnsi="宋体" w:cs="宋体"/>
      <w:kern w:val="0"/>
      <w:sz w:val="44"/>
      <w:szCs w:val="20"/>
    </w:rPr>
  </w:style>
  <w:style w:type="paragraph" w:customStyle="1" w:styleId="1f8">
    <w:name w:val="附录1"/>
    <w:qFormat/>
    <w:rsid w:val="00B82AD5"/>
    <w:pPr>
      <w:tabs>
        <w:tab w:val="left" w:pos="907"/>
      </w:tabs>
      <w:snapToGrid w:val="0"/>
      <w:spacing w:before="240" w:line="600" w:lineRule="atLeast"/>
      <w:ind w:left="907" w:hanging="907"/>
    </w:pPr>
    <w:rPr>
      <w:b/>
      <w:i/>
      <w:iCs/>
      <w:sz w:val="28"/>
      <w:szCs w:val="28"/>
    </w:rPr>
  </w:style>
  <w:style w:type="paragraph" w:customStyle="1" w:styleId="4a">
    <w:name w:val="4"/>
    <w:basedOn w:val="af4"/>
    <w:next w:val="39"/>
    <w:qFormat/>
    <w:rsid w:val="00B82AD5"/>
    <w:pPr>
      <w:spacing w:line="360" w:lineRule="auto"/>
      <w:ind w:firstLine="420"/>
    </w:pPr>
    <w:rPr>
      <w:color w:val="FF0000"/>
      <w:sz w:val="24"/>
    </w:rPr>
  </w:style>
  <w:style w:type="paragraph" w:customStyle="1" w:styleId="1f9">
    <w:name w:val="样式1"/>
    <w:basedOn w:val="af4"/>
    <w:link w:val="1Char1"/>
    <w:qFormat/>
    <w:rsid w:val="00B82AD5"/>
    <w:pPr>
      <w:tabs>
        <w:tab w:val="left" w:pos="709"/>
      </w:tabs>
      <w:adjustRightInd w:val="0"/>
      <w:ind w:left="709" w:hanging="709"/>
      <w:textAlignment w:val="baseline"/>
    </w:pPr>
    <w:rPr>
      <w:rFonts w:ascii="宋体" w:hAnsi="宋体"/>
      <w:kern w:val="0"/>
      <w:szCs w:val="21"/>
    </w:rPr>
  </w:style>
  <w:style w:type="character" w:customStyle="1" w:styleId="Char12">
    <w:name w:val="正文文本缩进 Char1"/>
    <w:qFormat/>
    <w:rsid w:val="00B82AD5"/>
    <w:rPr>
      <w:kern w:val="2"/>
      <w:sz w:val="21"/>
      <w:szCs w:val="24"/>
    </w:rPr>
  </w:style>
  <w:style w:type="paragraph" w:customStyle="1" w:styleId="affffc">
    <w:name w:val="图标"/>
    <w:basedOn w:val="af4"/>
    <w:next w:val="af4"/>
    <w:qFormat/>
    <w:rsid w:val="00B82AD5"/>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f4"/>
    <w:qFormat/>
    <w:rsid w:val="00B82AD5"/>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5">
    <w:name w:val="font5"/>
    <w:basedOn w:val="af4"/>
    <w:qFormat/>
    <w:rsid w:val="00B82AD5"/>
    <w:pPr>
      <w:widowControl/>
      <w:spacing w:before="100" w:beforeAutospacing="1" w:after="100" w:afterAutospacing="1"/>
      <w:jc w:val="left"/>
    </w:pPr>
    <w:rPr>
      <w:rFonts w:ascii="宋体" w:hAnsi="宋体" w:cs="宋体"/>
      <w:kern w:val="0"/>
      <w:sz w:val="28"/>
      <w:szCs w:val="28"/>
    </w:rPr>
  </w:style>
  <w:style w:type="paragraph" w:customStyle="1" w:styleId="font6">
    <w:name w:val="font6"/>
    <w:basedOn w:val="af4"/>
    <w:qFormat/>
    <w:rsid w:val="00B82AD5"/>
    <w:pPr>
      <w:widowControl/>
      <w:spacing w:before="100" w:beforeAutospacing="1" w:after="100" w:afterAutospacing="1"/>
      <w:jc w:val="left"/>
    </w:pPr>
    <w:rPr>
      <w:rFonts w:ascii="宋体" w:hAnsi="宋体" w:cs="宋体"/>
      <w:kern w:val="0"/>
      <w:sz w:val="28"/>
      <w:szCs w:val="28"/>
      <w:u w:val="single"/>
    </w:rPr>
  </w:style>
  <w:style w:type="paragraph" w:customStyle="1" w:styleId="font7">
    <w:name w:val="font7"/>
    <w:basedOn w:val="af4"/>
    <w:qFormat/>
    <w:rsid w:val="00B82AD5"/>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6">
    <w:name w:val="xl2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f4"/>
    <w:qFormat/>
    <w:rsid w:val="00B82AD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f4"/>
    <w:qFormat/>
    <w:rsid w:val="00B82AD5"/>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f4"/>
    <w:qFormat/>
    <w:rsid w:val="00B82AD5"/>
    <w:pPr>
      <w:widowControl/>
      <w:spacing w:before="100" w:beforeAutospacing="1" w:after="100" w:afterAutospacing="1"/>
      <w:jc w:val="center"/>
    </w:pPr>
    <w:rPr>
      <w:rFonts w:ascii="宋体" w:hAnsi="宋体" w:cs="宋体"/>
      <w:b/>
      <w:bCs/>
      <w:kern w:val="0"/>
      <w:sz w:val="36"/>
      <w:szCs w:val="36"/>
    </w:rPr>
  </w:style>
  <w:style w:type="character" w:customStyle="1" w:styleId="Char5">
    <w:name w:val="批注文字 Char"/>
    <w:basedOn w:val="af5"/>
    <w:link w:val="aff1"/>
    <w:uiPriority w:val="99"/>
    <w:qFormat/>
    <w:rsid w:val="00B82AD5"/>
    <w:rPr>
      <w:rFonts w:ascii="Times New Roman" w:eastAsia="宋体" w:hAnsi="Times New Roman" w:cs="Times New Roman"/>
      <w:szCs w:val="21"/>
    </w:rPr>
  </w:style>
  <w:style w:type="character" w:customStyle="1" w:styleId="Charf6">
    <w:name w:val="批注主题 Char"/>
    <w:basedOn w:val="Char5"/>
    <w:link w:val="afff8"/>
    <w:uiPriority w:val="99"/>
    <w:qFormat/>
    <w:rsid w:val="00B82AD5"/>
    <w:rPr>
      <w:rFonts w:ascii="Times New Roman" w:eastAsia="宋体" w:hAnsi="Times New Roman" w:cs="Times New Roman"/>
      <w:b/>
      <w:bCs/>
      <w:szCs w:val="21"/>
    </w:rPr>
  </w:style>
  <w:style w:type="paragraph" w:customStyle="1" w:styleId="table1stline">
    <w:name w:val="table_1stline"/>
    <w:basedOn w:val="af4"/>
    <w:qFormat/>
    <w:rsid w:val="00B82AD5"/>
    <w:pPr>
      <w:widowControl/>
      <w:spacing w:before="120"/>
      <w:jc w:val="left"/>
    </w:pPr>
    <w:rPr>
      <w:bCs/>
      <w:kern w:val="0"/>
      <w:sz w:val="20"/>
      <w:szCs w:val="20"/>
      <w:lang w:val="de-DE" w:eastAsia="de-DE"/>
    </w:rPr>
  </w:style>
  <w:style w:type="paragraph" w:customStyle="1" w:styleId="tablelines">
    <w:name w:val="table_lines"/>
    <w:basedOn w:val="af4"/>
    <w:qFormat/>
    <w:rsid w:val="00B82AD5"/>
    <w:pPr>
      <w:widowControl/>
      <w:jc w:val="left"/>
    </w:pPr>
    <w:rPr>
      <w:kern w:val="0"/>
      <w:sz w:val="20"/>
      <w:szCs w:val="20"/>
      <w:lang w:val="de-DE" w:eastAsia="de-DE"/>
    </w:rPr>
  </w:style>
  <w:style w:type="paragraph" w:customStyle="1" w:styleId="CharCharCharChar">
    <w:name w:val="Char Char Char Char"/>
    <w:basedOn w:val="aff"/>
    <w:qFormat/>
    <w:rsid w:val="00B82AD5"/>
    <w:pPr>
      <w:adjustRightInd w:val="0"/>
      <w:snapToGrid w:val="0"/>
      <w:spacing w:line="360" w:lineRule="auto"/>
    </w:pPr>
    <w:rPr>
      <w:rFonts w:ascii="Tahoma" w:hAnsi="Tahoma" w:cs="Tahoma"/>
      <w:sz w:val="24"/>
    </w:rPr>
  </w:style>
  <w:style w:type="paragraph" w:customStyle="1" w:styleId="CharCharCharCharCharCharCharChar">
    <w:name w:val="Char Char Char Char Char Char Char Char"/>
    <w:basedOn w:val="af4"/>
    <w:qFormat/>
    <w:rsid w:val="00B82AD5"/>
    <w:pPr>
      <w:widowControl/>
      <w:spacing w:after="160" w:line="240" w:lineRule="exact"/>
      <w:jc w:val="left"/>
    </w:pPr>
    <w:rPr>
      <w:rFonts w:ascii="Verdana" w:hAnsi="Verdana" w:cs="宋体"/>
      <w:kern w:val="0"/>
      <w:sz w:val="20"/>
      <w:szCs w:val="20"/>
      <w:lang w:eastAsia="en-US"/>
    </w:rPr>
  </w:style>
  <w:style w:type="paragraph" w:customStyle="1" w:styleId="CharCharCharCharCharCharCharCharCharChar">
    <w:name w:val="Char Char Char Char Char Char Char Char Char Char"/>
    <w:basedOn w:val="af4"/>
    <w:qFormat/>
    <w:rsid w:val="00B82AD5"/>
    <w:pPr>
      <w:adjustRightInd w:val="0"/>
      <w:spacing w:line="360" w:lineRule="auto"/>
    </w:pPr>
    <w:rPr>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f4"/>
    <w:qFormat/>
    <w:rsid w:val="00B82AD5"/>
    <w:pPr>
      <w:spacing w:beforeLines="50" w:afterLines="100" w:line="480" w:lineRule="exact"/>
      <w:jc w:val="center"/>
    </w:pPr>
    <w:rPr>
      <w:color w:val="000000"/>
      <w:sz w:val="28"/>
      <w:szCs w:val="52"/>
    </w:rPr>
  </w:style>
  <w:style w:type="paragraph" w:customStyle="1" w:styleId="CharCharCharCharCharCharCharCharChar">
    <w:name w:val="Char Char Char Char Char Char Char Char Char"/>
    <w:basedOn w:val="af4"/>
    <w:qFormat/>
    <w:rsid w:val="00B82AD5"/>
    <w:pPr>
      <w:snapToGrid w:val="0"/>
    </w:pPr>
    <w:rPr>
      <w:rFonts w:ascii="Tahoma" w:hAnsi="Tahoma" w:cs="Tahoma"/>
      <w:sz w:val="24"/>
      <w:szCs w:val="20"/>
    </w:rPr>
  </w:style>
  <w:style w:type="paragraph" w:customStyle="1" w:styleId="1CharCharCharCharCharCharChar">
    <w:name w:val="1 Char Char Char Char Char Char Char"/>
    <w:basedOn w:val="af4"/>
    <w:qFormat/>
    <w:rsid w:val="00B82AD5"/>
    <w:pPr>
      <w:spacing w:line="360" w:lineRule="auto"/>
    </w:pPr>
    <w:rPr>
      <w:rFonts w:ascii="仿宋_GB2312" w:eastAsia="仿宋_GB2312" w:hAnsi="宋体" w:cs="宋体"/>
      <w:szCs w:val="21"/>
    </w:rPr>
  </w:style>
  <w:style w:type="paragraph" w:customStyle="1" w:styleId="affffd">
    <w:name w:val="正文蓝"/>
    <w:basedOn w:val="afc"/>
    <w:qFormat/>
    <w:rsid w:val="00B82AD5"/>
    <w:pPr>
      <w:adjustRightInd/>
      <w:spacing w:line="288" w:lineRule="auto"/>
      <w:ind w:firstLine="482"/>
      <w:jc w:val="both"/>
    </w:pPr>
    <w:rPr>
      <w:rFonts w:ascii="仿宋_GB2312" w:eastAsia="仿宋_GB2312" w:hAnsi="宋体" w:cs="宋体"/>
      <w:bCs/>
      <w:color w:val="0000FF"/>
      <w:kern w:val="24"/>
    </w:rPr>
  </w:style>
  <w:style w:type="paragraph" w:customStyle="1" w:styleId="2f9">
    <w:name w:val="可研 + 首行缩进:  2 字符"/>
    <w:basedOn w:val="af4"/>
    <w:qFormat/>
    <w:rsid w:val="00B82AD5"/>
    <w:pPr>
      <w:snapToGrid w:val="0"/>
      <w:spacing w:before="120" w:line="288" w:lineRule="auto"/>
      <w:ind w:firstLineChars="200" w:firstLine="200"/>
      <w:textAlignment w:val="baseline"/>
    </w:pPr>
    <w:rPr>
      <w:rFonts w:eastAsia="仿宋_GB2312"/>
      <w:sz w:val="24"/>
      <w:szCs w:val="20"/>
    </w:rPr>
  </w:style>
  <w:style w:type="paragraph" w:customStyle="1" w:styleId="CharChar1CharCharCharCharCharCharCharChar">
    <w:name w:val="Char Char1 Char Char Char Char Char Char Char Char"/>
    <w:basedOn w:val="af4"/>
    <w:qFormat/>
    <w:rsid w:val="00B82AD5"/>
    <w:pPr>
      <w:widowControl/>
      <w:spacing w:after="160" w:line="240" w:lineRule="exact"/>
      <w:jc w:val="left"/>
    </w:pPr>
    <w:rPr>
      <w:rFonts w:ascii="Verdana" w:hAnsi="Verdana" w:cs="宋体"/>
      <w:kern w:val="0"/>
      <w:sz w:val="20"/>
      <w:szCs w:val="20"/>
      <w:lang w:eastAsia="en-US"/>
    </w:rPr>
  </w:style>
  <w:style w:type="paragraph" w:customStyle="1" w:styleId="Char1CharCharChar">
    <w:name w:val="Char1 Char Char Char"/>
    <w:basedOn w:val="af4"/>
    <w:qFormat/>
    <w:rsid w:val="00B82AD5"/>
    <w:rPr>
      <w:rFonts w:ascii="Tahoma" w:hAnsi="Tahoma" w:cs="Tahoma"/>
      <w:sz w:val="24"/>
      <w:szCs w:val="20"/>
    </w:rPr>
  </w:style>
  <w:style w:type="paragraph" w:customStyle="1" w:styleId="ItemStepinTable">
    <w:name w:val="Item Step in Table"/>
    <w:rsid w:val="00B82AD5"/>
    <w:pPr>
      <w:tabs>
        <w:tab w:val="left" w:pos="397"/>
      </w:tabs>
      <w:spacing w:before="40" w:after="40"/>
      <w:ind w:left="397" w:hanging="397"/>
      <w:jc w:val="both"/>
    </w:pPr>
    <w:rPr>
      <w:rFonts w:ascii="Arial" w:hAnsi="Arial" w:cs="Arial"/>
      <w:sz w:val="18"/>
      <w:szCs w:val="18"/>
    </w:rPr>
  </w:style>
  <w:style w:type="paragraph" w:customStyle="1" w:styleId="Body">
    <w:name w:val="Body"/>
    <w:rsid w:val="00B82AD5"/>
    <w:pPr>
      <w:spacing w:before="130" w:after="130" w:line="260" w:lineRule="exact"/>
    </w:pPr>
    <w:rPr>
      <w:rFonts w:ascii="Univers" w:hAnsi="Univers" w:cs="宋体"/>
      <w:color w:val="000000"/>
      <w:sz w:val="22"/>
      <w:szCs w:val="28"/>
      <w:lang w:eastAsia="en-US"/>
    </w:rPr>
  </w:style>
  <w:style w:type="paragraph" w:customStyle="1" w:styleId="affffe">
    <w:name w:val="??"/>
    <w:rsid w:val="00B82AD5"/>
    <w:pPr>
      <w:widowControl w:val="0"/>
      <w:overflowPunct w:val="0"/>
      <w:autoSpaceDE w:val="0"/>
      <w:autoSpaceDN w:val="0"/>
      <w:adjustRightInd w:val="0"/>
      <w:jc w:val="both"/>
      <w:textAlignment w:val="baseline"/>
    </w:pPr>
    <w:rPr>
      <w:kern w:val="2"/>
      <w:sz w:val="21"/>
      <w:szCs w:val="28"/>
      <w:lang w:eastAsia="en-US"/>
    </w:rPr>
  </w:style>
  <w:style w:type="paragraph" w:customStyle="1" w:styleId="ParaCharCharCharCharCharCharCharCharChar1CharCharCharCharCharCharChar">
    <w:name w:val="默认段落字体 Para Char Char Char Char Char Char Char Char Char1 Char Char Char Char Char Char Char"/>
    <w:basedOn w:val="aff"/>
    <w:rsid w:val="00B82AD5"/>
    <w:rPr>
      <w:rFonts w:ascii="Tahoma" w:hAnsi="Tahoma" w:cs="Tahoma"/>
      <w:sz w:val="24"/>
    </w:rPr>
  </w:style>
  <w:style w:type="paragraph" w:customStyle="1" w:styleId="CharCharChar">
    <w:name w:val="Char Char Char"/>
    <w:basedOn w:val="af4"/>
    <w:rsid w:val="00B82AD5"/>
    <w:pPr>
      <w:widowControl/>
      <w:jc w:val="left"/>
    </w:pPr>
    <w:rPr>
      <w:rFonts w:ascii="Tahoma" w:hAnsi="Tahoma" w:cs="宋体"/>
      <w:kern w:val="0"/>
      <w:sz w:val="24"/>
      <w:szCs w:val="20"/>
    </w:rPr>
  </w:style>
  <w:style w:type="paragraph" w:customStyle="1" w:styleId="Char13">
    <w:name w:val="Char1"/>
    <w:basedOn w:val="af4"/>
    <w:qFormat/>
    <w:rsid w:val="00B82AD5"/>
    <w:pPr>
      <w:tabs>
        <w:tab w:val="left" w:pos="840"/>
      </w:tabs>
      <w:ind w:left="840" w:hanging="420"/>
    </w:pPr>
    <w:rPr>
      <w:sz w:val="24"/>
    </w:rPr>
  </w:style>
  <w:style w:type="paragraph" w:customStyle="1" w:styleId="2fa">
    <w:name w:val="标题2"/>
    <w:basedOn w:val="25"/>
    <w:qFormat/>
    <w:rsid w:val="00B82AD5"/>
    <w:pPr>
      <w:keepNext w:val="0"/>
      <w:keepLines w:val="0"/>
      <w:numPr>
        <w:ilvl w:val="0"/>
        <w:numId w:val="0"/>
      </w:numPr>
      <w:tabs>
        <w:tab w:val="left" w:pos="0"/>
      </w:tabs>
      <w:spacing w:before="0" w:after="0"/>
    </w:pPr>
    <w:rPr>
      <w:rFonts w:ascii="Arial" w:eastAsia="仿宋_GB2312" w:hAnsi="Arial"/>
      <w:b w:val="0"/>
    </w:rPr>
  </w:style>
  <w:style w:type="paragraph" w:customStyle="1" w:styleId="59">
    <w:name w:val="标题5"/>
    <w:basedOn w:val="5"/>
    <w:qFormat/>
    <w:rsid w:val="00B82AD5"/>
    <w:pPr>
      <w:keepNext w:val="0"/>
      <w:numPr>
        <w:ilvl w:val="0"/>
        <w:numId w:val="0"/>
      </w:numPr>
      <w:tabs>
        <w:tab w:val="left" w:pos="0"/>
      </w:tabs>
      <w:spacing w:before="280" w:after="290"/>
      <w:jc w:val="left"/>
    </w:pPr>
    <w:rPr>
      <w:rFonts w:eastAsia="仿宋_GB2312"/>
      <w:sz w:val="30"/>
      <w:szCs w:val="30"/>
    </w:rPr>
  </w:style>
  <w:style w:type="paragraph" w:customStyle="1" w:styleId="84">
    <w:name w:val="标题8"/>
    <w:basedOn w:val="8"/>
    <w:link w:val="8Char0"/>
    <w:qFormat/>
    <w:rsid w:val="00B82AD5"/>
    <w:pPr>
      <w:keepNext w:val="0"/>
      <w:keepLines w:val="0"/>
      <w:spacing w:before="0" w:after="0" w:line="360" w:lineRule="auto"/>
    </w:pPr>
    <w:rPr>
      <w:rFonts w:eastAsia="仿宋_GB2312"/>
      <w:sz w:val="30"/>
    </w:rPr>
  </w:style>
  <w:style w:type="paragraph" w:customStyle="1" w:styleId="92">
    <w:name w:val="标题9"/>
    <w:basedOn w:val="9"/>
    <w:qFormat/>
    <w:rsid w:val="00B82AD5"/>
    <w:pPr>
      <w:keepNext w:val="0"/>
      <w:keepLines w:val="0"/>
      <w:spacing w:before="0" w:after="0" w:line="360" w:lineRule="auto"/>
    </w:pPr>
    <w:rPr>
      <w:rFonts w:eastAsia="仿宋_GB2312"/>
      <w:sz w:val="30"/>
    </w:rPr>
  </w:style>
  <w:style w:type="paragraph" w:customStyle="1" w:styleId="17878">
    <w:name w:val="样式 样式 标题1 + 行距: 单倍行距 + 段前: 7.8 磅 段后: 7.8 磅"/>
    <w:basedOn w:val="af4"/>
    <w:qFormat/>
    <w:rsid w:val="00B82AD5"/>
    <w:pPr>
      <w:keepNext/>
      <w:keepLines/>
      <w:tabs>
        <w:tab w:val="left" w:pos="0"/>
      </w:tabs>
      <w:spacing w:before="156" w:after="156" w:line="360" w:lineRule="auto"/>
      <w:ind w:firstLine="288"/>
      <w:jc w:val="center"/>
      <w:outlineLvl w:val="0"/>
    </w:pPr>
    <w:rPr>
      <w:rFonts w:ascii="Arial" w:eastAsia="仿宋_GB2312" w:hAnsi="Arial" w:cs="Arial"/>
      <w:kern w:val="44"/>
      <w:sz w:val="30"/>
      <w:szCs w:val="20"/>
    </w:rPr>
  </w:style>
  <w:style w:type="paragraph" w:customStyle="1" w:styleId="ParaCharCharCharChar">
    <w:name w:val="默认段落字体 Para Char Char Char Char"/>
    <w:basedOn w:val="af4"/>
    <w:qFormat/>
    <w:rsid w:val="00B82AD5"/>
    <w:pPr>
      <w:snapToGrid w:val="0"/>
    </w:pPr>
    <w:rPr>
      <w:rFonts w:ascii="Arial" w:hAnsi="Arial" w:cs="Arial"/>
      <w:szCs w:val="21"/>
    </w:rPr>
  </w:style>
  <w:style w:type="paragraph" w:customStyle="1" w:styleId="CharChar1CharCharCharCharCharCharChar">
    <w:name w:val="Char Char1 Char Char Char Char Char Char Char"/>
    <w:basedOn w:val="af4"/>
    <w:qFormat/>
    <w:rsid w:val="00B82AD5"/>
    <w:rPr>
      <w:rFonts w:ascii="Tahoma" w:hAnsi="Tahoma" w:cs="Tahoma"/>
      <w:sz w:val="24"/>
    </w:rPr>
  </w:style>
  <w:style w:type="paragraph" w:customStyle="1" w:styleId="afffff">
    <w:name w:val="正文格式"/>
    <w:basedOn w:val="af4"/>
    <w:qFormat/>
    <w:rsid w:val="00B82AD5"/>
    <w:pPr>
      <w:widowControl/>
      <w:adjustRightInd w:val="0"/>
      <w:snapToGrid w:val="0"/>
      <w:spacing w:beforeLines="25" w:line="400" w:lineRule="exact"/>
      <w:ind w:firstLine="482"/>
      <w:textAlignment w:val="baseline"/>
    </w:pPr>
    <w:rPr>
      <w:rFonts w:ascii="Arial" w:eastAsia="新宋体" w:hAnsi="Arial" w:cs="Arial"/>
      <w:kern w:val="0"/>
      <w:sz w:val="24"/>
      <w:szCs w:val="20"/>
    </w:rPr>
  </w:style>
  <w:style w:type="paragraph" w:customStyle="1" w:styleId="afffff0">
    <w:name w:val="标书正文"/>
    <w:qFormat/>
    <w:rsid w:val="00B82AD5"/>
    <w:pPr>
      <w:adjustRightInd w:val="0"/>
      <w:snapToGrid w:val="0"/>
      <w:spacing w:line="360" w:lineRule="auto"/>
    </w:pPr>
    <w:rPr>
      <w:rFonts w:ascii="Tahoma" w:hAnsi="Tahoma" w:cs="Tahoma"/>
      <w:kern w:val="2"/>
      <w:sz w:val="21"/>
      <w:szCs w:val="24"/>
    </w:rPr>
  </w:style>
  <w:style w:type="paragraph" w:customStyle="1" w:styleId="afffff1">
    <w:name w:val="ÕýÎÄ"/>
    <w:qFormat/>
    <w:rsid w:val="00B82AD5"/>
    <w:pPr>
      <w:widowControl w:val="0"/>
      <w:overflowPunct w:val="0"/>
      <w:autoSpaceDE w:val="0"/>
      <w:autoSpaceDN w:val="0"/>
      <w:adjustRightInd w:val="0"/>
      <w:spacing w:line="351" w:lineRule="atLeast"/>
      <w:ind w:firstLine="419"/>
      <w:jc w:val="both"/>
      <w:textAlignment w:val="baseline"/>
    </w:pPr>
    <w:rPr>
      <w:color w:val="000000"/>
      <w:sz w:val="21"/>
      <w:szCs w:val="28"/>
    </w:rPr>
  </w:style>
  <w:style w:type="character" w:customStyle="1" w:styleId="Charf2">
    <w:name w:val="脚注文本 Char"/>
    <w:basedOn w:val="af5"/>
    <w:link w:val="afff3"/>
    <w:qFormat/>
    <w:rsid w:val="00B82AD5"/>
    <w:rPr>
      <w:rFonts w:ascii="Times New Roman" w:eastAsia="宋体" w:hAnsi="Times New Roman" w:cs="Times New Roman"/>
      <w:kern w:val="0"/>
      <w:sz w:val="20"/>
      <w:szCs w:val="20"/>
    </w:rPr>
  </w:style>
  <w:style w:type="paragraph" w:customStyle="1" w:styleId="1fa">
    <w:name w:val="正文文本1"/>
    <w:basedOn w:val="af4"/>
    <w:qFormat/>
    <w:rsid w:val="00B82AD5"/>
    <w:pPr>
      <w:tabs>
        <w:tab w:val="right" w:pos="2520"/>
        <w:tab w:val="left" w:pos="2880"/>
      </w:tabs>
      <w:spacing w:after="60"/>
      <w:jc w:val="left"/>
    </w:pPr>
    <w:rPr>
      <w:kern w:val="0"/>
      <w:sz w:val="22"/>
      <w:szCs w:val="20"/>
    </w:rPr>
  </w:style>
  <w:style w:type="paragraph" w:customStyle="1" w:styleId="Mainheading">
    <w:name w:val="Main_heading"/>
    <w:basedOn w:val="af4"/>
    <w:next w:val="af4"/>
    <w:qFormat/>
    <w:rsid w:val="00B82AD5"/>
    <w:pPr>
      <w:widowControl/>
      <w:spacing w:before="240" w:after="240" w:line="240" w:lineRule="atLeast"/>
      <w:jc w:val="left"/>
    </w:pPr>
    <w:rPr>
      <w:rFonts w:eastAsia="MS Mincho"/>
      <w:b/>
      <w:kern w:val="0"/>
      <w:sz w:val="28"/>
      <w:szCs w:val="20"/>
      <w:lang w:eastAsia="ja-JP"/>
    </w:rPr>
  </w:style>
  <w:style w:type="paragraph" w:customStyle="1" w:styleId="CharCharChar1CharCharCharChar">
    <w:name w:val="Char Char Char1 Char Char Char Char"/>
    <w:basedOn w:val="af4"/>
    <w:qFormat/>
    <w:rsid w:val="00B82AD5"/>
    <w:pPr>
      <w:widowControl/>
      <w:spacing w:after="160" w:line="240" w:lineRule="exact"/>
      <w:jc w:val="left"/>
    </w:pPr>
    <w:rPr>
      <w:rFonts w:ascii="宋体" w:hAnsi="宋体" w:cs="宋体"/>
      <w:b/>
      <w:kern w:val="0"/>
      <w:sz w:val="28"/>
      <w:szCs w:val="28"/>
    </w:rPr>
  </w:style>
  <w:style w:type="character" w:customStyle="1" w:styleId="font5Char">
    <w:name w:val="font5 Char"/>
    <w:qFormat/>
    <w:rsid w:val="00B82AD5"/>
    <w:rPr>
      <w:rFonts w:ascii="宋体" w:eastAsia="宋体"/>
      <w:sz w:val="28"/>
      <w:szCs w:val="28"/>
      <w:lang w:val="en-US" w:eastAsia="zh-CN"/>
    </w:rPr>
  </w:style>
  <w:style w:type="character" w:customStyle="1" w:styleId="intro1">
    <w:name w:val="intro1"/>
    <w:qFormat/>
    <w:rsid w:val="00B82AD5"/>
    <w:rPr>
      <w:rFonts w:ascii="Trebuchet MS"/>
      <w:sz w:val="21"/>
      <w:szCs w:val="21"/>
    </w:rPr>
  </w:style>
  <w:style w:type="character" w:customStyle="1" w:styleId="HTMLChar">
    <w:name w:val="HTML 地址 Char"/>
    <w:basedOn w:val="af5"/>
    <w:link w:val="HTML"/>
    <w:qFormat/>
    <w:rsid w:val="00B82AD5"/>
    <w:rPr>
      <w:rFonts w:ascii="Times New Roman" w:eastAsia="宋体" w:hAnsi="Times New Roman" w:cs="Times New Roman"/>
      <w:i/>
      <w:iCs/>
      <w:kern w:val="2"/>
      <w:sz w:val="21"/>
      <w:szCs w:val="21"/>
    </w:rPr>
  </w:style>
  <w:style w:type="paragraph" w:customStyle="1" w:styleId="ParaCharChar">
    <w:name w:val="默认段落字体 Para Char Char"/>
    <w:basedOn w:val="af4"/>
    <w:rsid w:val="00B82AD5"/>
    <w:pPr>
      <w:spacing w:beforeLines="50" w:afterLines="50"/>
    </w:pPr>
    <w:rPr>
      <w:szCs w:val="20"/>
    </w:rPr>
  </w:style>
  <w:style w:type="paragraph" w:customStyle="1" w:styleId="Char5CharCharCharCharCharChar">
    <w:name w:val="Char5 Char Char Char Char Char Char"/>
    <w:basedOn w:val="af4"/>
    <w:rsid w:val="00B82AD5"/>
    <w:rPr>
      <w:rFonts w:ascii="Tahoma" w:hAnsi="Tahoma"/>
      <w:sz w:val="24"/>
      <w:szCs w:val="20"/>
    </w:rPr>
  </w:style>
  <w:style w:type="paragraph" w:customStyle="1" w:styleId="afffff2">
    <w:name w:val="表格样式居左"/>
    <w:link w:val="Charfb"/>
    <w:rsid w:val="00B82AD5"/>
    <w:pPr>
      <w:adjustRightInd w:val="0"/>
      <w:snapToGrid w:val="0"/>
      <w:spacing w:before="120" w:after="120" w:line="400" w:lineRule="exact"/>
      <w:jc w:val="both"/>
    </w:pPr>
    <w:rPr>
      <w:rFonts w:ascii="宋体" w:hAnsi="宋体"/>
      <w:bCs/>
      <w:sz w:val="24"/>
      <w:szCs w:val="24"/>
    </w:rPr>
  </w:style>
  <w:style w:type="character" w:customStyle="1" w:styleId="Charfb">
    <w:name w:val="表格样式居左 Char"/>
    <w:link w:val="afffff2"/>
    <w:rsid w:val="00B82AD5"/>
    <w:rPr>
      <w:rFonts w:ascii="宋体" w:eastAsia="宋体" w:hAnsi="宋体" w:cs="Times New Roman"/>
      <w:bCs/>
      <w:kern w:val="0"/>
      <w:sz w:val="24"/>
      <w:szCs w:val="24"/>
    </w:rPr>
  </w:style>
  <w:style w:type="paragraph" w:customStyle="1" w:styleId="afffff3">
    <w:name w:val="序号"/>
    <w:next w:val="af4"/>
    <w:rsid w:val="00B82AD5"/>
    <w:pPr>
      <w:tabs>
        <w:tab w:val="left" w:pos="420"/>
      </w:tabs>
      <w:adjustRightInd w:val="0"/>
      <w:snapToGrid w:val="0"/>
      <w:ind w:left="420" w:hanging="420"/>
      <w:jc w:val="both"/>
      <w:textAlignment w:val="center"/>
    </w:pPr>
    <w:rPr>
      <w:rFonts w:eastAsia="仿宋_GB2312"/>
      <w:bCs/>
      <w:kern w:val="44"/>
      <w:sz w:val="21"/>
      <w:szCs w:val="44"/>
    </w:rPr>
  </w:style>
  <w:style w:type="paragraph" w:customStyle="1" w:styleId="22">
    <w:name w:val="编号2"/>
    <w:rsid w:val="00B82AD5"/>
    <w:pPr>
      <w:numPr>
        <w:numId w:val="9"/>
      </w:numPr>
      <w:spacing w:before="120" w:after="120" w:line="360" w:lineRule="auto"/>
    </w:pPr>
    <w:rPr>
      <w:kern w:val="2"/>
      <w:sz w:val="24"/>
      <w:szCs w:val="24"/>
    </w:rPr>
  </w:style>
  <w:style w:type="paragraph" w:customStyle="1" w:styleId="10">
    <w:name w:val="编号1"/>
    <w:next w:val="af4"/>
    <w:qFormat/>
    <w:rsid w:val="00B82AD5"/>
    <w:pPr>
      <w:numPr>
        <w:numId w:val="10"/>
      </w:numPr>
      <w:spacing w:before="120" w:after="120" w:line="360" w:lineRule="auto"/>
    </w:pPr>
    <w:rPr>
      <w:kern w:val="2"/>
      <w:sz w:val="24"/>
      <w:szCs w:val="24"/>
    </w:rPr>
  </w:style>
  <w:style w:type="paragraph" w:customStyle="1" w:styleId="afffff4">
    <w:name w:val="段落"/>
    <w:link w:val="Charfc"/>
    <w:qFormat/>
    <w:rsid w:val="00B82AD5"/>
    <w:pPr>
      <w:adjustRightInd w:val="0"/>
      <w:snapToGrid w:val="0"/>
      <w:spacing w:before="120" w:after="120" w:line="360" w:lineRule="auto"/>
      <w:ind w:firstLineChars="200" w:firstLine="200"/>
      <w:jc w:val="both"/>
    </w:pPr>
    <w:rPr>
      <w:rFonts w:ascii="仿宋_GB2312" w:eastAsia="仿宋_GB2312" w:hAnsi="宋体"/>
      <w:kern w:val="2"/>
      <w:sz w:val="24"/>
      <w:szCs w:val="24"/>
    </w:rPr>
  </w:style>
  <w:style w:type="character" w:customStyle="1" w:styleId="Charfc">
    <w:name w:val="段落 Char"/>
    <w:link w:val="afffff4"/>
    <w:rsid w:val="00B82AD5"/>
    <w:rPr>
      <w:rFonts w:ascii="仿宋_GB2312" w:eastAsia="仿宋_GB2312" w:hAnsi="宋体" w:cs="Times New Roman"/>
      <w:sz w:val="24"/>
      <w:szCs w:val="24"/>
    </w:rPr>
  </w:style>
  <w:style w:type="paragraph" w:customStyle="1" w:styleId="afffff5">
    <w:name w:val="正文（缩进）"/>
    <w:basedOn w:val="af4"/>
    <w:rsid w:val="00B82AD5"/>
    <w:pPr>
      <w:spacing w:beforeLines="50" w:afterLines="50" w:line="360" w:lineRule="auto"/>
      <w:ind w:firstLineChars="200" w:firstLine="480"/>
    </w:pPr>
    <w:rPr>
      <w:sz w:val="24"/>
    </w:rPr>
  </w:style>
  <w:style w:type="paragraph" w:customStyle="1" w:styleId="p0">
    <w:name w:val="p0"/>
    <w:next w:val="Char5CharCharCharCharCharChar"/>
    <w:rsid w:val="00B82AD5"/>
    <w:pPr>
      <w:jc w:val="both"/>
    </w:pPr>
    <w:rPr>
      <w:sz w:val="21"/>
      <w:szCs w:val="21"/>
    </w:rPr>
  </w:style>
  <w:style w:type="paragraph" w:customStyle="1" w:styleId="110">
    <w:name w:val="列出段落11"/>
    <w:basedOn w:val="af4"/>
    <w:qFormat/>
    <w:rsid w:val="00B82AD5"/>
    <w:pPr>
      <w:ind w:left="720"/>
      <w:contextualSpacing/>
    </w:pPr>
    <w:rPr>
      <w:rFonts w:eastAsia="楷体_GB2312"/>
      <w:sz w:val="26"/>
      <w:szCs w:val="20"/>
    </w:rPr>
  </w:style>
  <w:style w:type="paragraph" w:customStyle="1" w:styleId="af">
    <w:name w:val="二级项目符号"/>
    <w:basedOn w:val="af4"/>
    <w:next w:val="af4"/>
    <w:link w:val="Charfd"/>
    <w:qFormat/>
    <w:rsid w:val="00B82AD5"/>
    <w:pPr>
      <w:numPr>
        <w:numId w:val="11"/>
      </w:numPr>
      <w:spacing w:line="360" w:lineRule="auto"/>
    </w:pPr>
    <w:rPr>
      <w:b/>
      <w:sz w:val="24"/>
    </w:rPr>
  </w:style>
  <w:style w:type="paragraph" w:customStyle="1" w:styleId="af0">
    <w:name w:val="六级项目符号"/>
    <w:basedOn w:val="af4"/>
    <w:rsid w:val="00B82AD5"/>
    <w:pPr>
      <w:numPr>
        <w:ilvl w:val="1"/>
        <w:numId w:val="11"/>
      </w:numPr>
    </w:pPr>
    <w:rPr>
      <w:sz w:val="24"/>
    </w:rPr>
  </w:style>
  <w:style w:type="paragraph" w:customStyle="1" w:styleId="af1">
    <w:name w:val="小写编号缩进"/>
    <w:basedOn w:val="af4"/>
    <w:qFormat/>
    <w:rsid w:val="00B82AD5"/>
    <w:pPr>
      <w:numPr>
        <w:numId w:val="12"/>
      </w:numPr>
    </w:pPr>
    <w:rPr>
      <w:sz w:val="24"/>
    </w:rPr>
  </w:style>
  <w:style w:type="paragraph" w:customStyle="1" w:styleId="af2">
    <w:name w:val="大写编号"/>
    <w:basedOn w:val="af4"/>
    <w:qFormat/>
    <w:rsid w:val="00B82AD5"/>
    <w:pPr>
      <w:numPr>
        <w:ilvl w:val="1"/>
        <w:numId w:val="12"/>
      </w:numPr>
      <w:spacing w:line="360" w:lineRule="auto"/>
    </w:pPr>
    <w:rPr>
      <w:b/>
      <w:sz w:val="24"/>
    </w:rPr>
  </w:style>
  <w:style w:type="paragraph" w:customStyle="1" w:styleId="afffff6">
    <w:name w:val="说明文字缩进"/>
    <w:basedOn w:val="af4"/>
    <w:qFormat/>
    <w:rsid w:val="00B82AD5"/>
    <w:pPr>
      <w:ind w:firstLineChars="200" w:firstLine="482"/>
    </w:pPr>
    <w:rPr>
      <w:b/>
      <w:i/>
      <w:sz w:val="24"/>
    </w:rPr>
  </w:style>
  <w:style w:type="paragraph" w:customStyle="1" w:styleId="afffff7">
    <w:name w:val="目录"/>
    <w:basedOn w:val="af4"/>
    <w:link w:val="Charfe"/>
    <w:qFormat/>
    <w:rsid w:val="00B82AD5"/>
    <w:pPr>
      <w:jc w:val="center"/>
    </w:pPr>
    <w:rPr>
      <w:rFonts w:ascii="宋体" w:hAnsi="宋体"/>
      <w:sz w:val="36"/>
      <w:szCs w:val="36"/>
    </w:rPr>
  </w:style>
  <w:style w:type="paragraph" w:customStyle="1" w:styleId="afffff8">
    <w:name w:val="表格"/>
    <w:basedOn w:val="af4"/>
    <w:qFormat/>
    <w:rsid w:val="00B82AD5"/>
    <w:pPr>
      <w:jc w:val="center"/>
    </w:pPr>
    <w:rPr>
      <w:sz w:val="24"/>
    </w:rPr>
  </w:style>
  <w:style w:type="paragraph" w:customStyle="1" w:styleId="afffff9">
    <w:name w:val="落款"/>
    <w:basedOn w:val="af4"/>
    <w:qFormat/>
    <w:rsid w:val="00B82AD5"/>
    <w:pPr>
      <w:jc w:val="right"/>
    </w:pPr>
    <w:rPr>
      <w:sz w:val="28"/>
    </w:rPr>
  </w:style>
  <w:style w:type="paragraph" w:customStyle="1" w:styleId="1fb">
    <w:name w:val="封面1"/>
    <w:basedOn w:val="af4"/>
    <w:qFormat/>
    <w:rsid w:val="00B82AD5"/>
    <w:pPr>
      <w:jc w:val="center"/>
    </w:pPr>
    <w:rPr>
      <w:rFonts w:eastAsia="黑体"/>
      <w:sz w:val="52"/>
    </w:rPr>
  </w:style>
  <w:style w:type="paragraph" w:customStyle="1" w:styleId="2fb">
    <w:name w:val="封面2"/>
    <w:basedOn w:val="af4"/>
    <w:qFormat/>
    <w:rsid w:val="00B82AD5"/>
    <w:pPr>
      <w:jc w:val="center"/>
    </w:pPr>
    <w:rPr>
      <w:rFonts w:eastAsia="黑体"/>
      <w:sz w:val="72"/>
    </w:rPr>
  </w:style>
  <w:style w:type="paragraph" w:customStyle="1" w:styleId="3f4">
    <w:name w:val="封面3"/>
    <w:basedOn w:val="af4"/>
    <w:qFormat/>
    <w:rsid w:val="00B82AD5"/>
    <w:pPr>
      <w:jc w:val="center"/>
    </w:pPr>
    <w:rPr>
      <w:rFonts w:eastAsia="黑体"/>
      <w:sz w:val="44"/>
    </w:rPr>
  </w:style>
  <w:style w:type="paragraph" w:customStyle="1" w:styleId="L6">
    <w:name w:val="L6正文"/>
    <w:qFormat/>
    <w:rsid w:val="00B82AD5"/>
    <w:pPr>
      <w:spacing w:beforeLines="10" w:afterLines="10" w:line="360" w:lineRule="auto"/>
      <w:ind w:firstLineChars="200" w:firstLine="200"/>
    </w:pPr>
    <w:rPr>
      <w:kern w:val="2"/>
      <w:sz w:val="24"/>
      <w:szCs w:val="24"/>
    </w:rPr>
  </w:style>
  <w:style w:type="paragraph" w:customStyle="1" w:styleId="L7">
    <w:name w:val="L7符号"/>
    <w:basedOn w:val="L6"/>
    <w:qFormat/>
    <w:rsid w:val="00B82AD5"/>
    <w:pPr>
      <w:spacing w:before="24" w:after="24"/>
      <w:ind w:firstLineChars="0" w:firstLine="0"/>
    </w:pPr>
  </w:style>
  <w:style w:type="paragraph" w:customStyle="1" w:styleId="afffffa">
    <w:name w:val="标题大 无级别"/>
    <w:basedOn w:val="afffffb"/>
    <w:qFormat/>
    <w:rsid w:val="00B82AD5"/>
    <w:rPr>
      <w:rFonts w:ascii="宋体" w:hAnsi="宋体"/>
      <w:bCs w:val="0"/>
      <w:sz w:val="36"/>
      <w:szCs w:val="36"/>
    </w:rPr>
  </w:style>
  <w:style w:type="paragraph" w:customStyle="1" w:styleId="afffffb">
    <w:name w:val="标题小 无级别"/>
    <w:basedOn w:val="af4"/>
    <w:qFormat/>
    <w:rsid w:val="00B82AD5"/>
    <w:pPr>
      <w:jc w:val="center"/>
    </w:pPr>
    <w:rPr>
      <w:b/>
      <w:bCs/>
      <w:sz w:val="32"/>
      <w:szCs w:val="20"/>
    </w:rPr>
  </w:style>
  <w:style w:type="character" w:customStyle="1" w:styleId="Charfd">
    <w:name w:val="二级项目符号 Char"/>
    <w:link w:val="af"/>
    <w:qFormat/>
    <w:rsid w:val="00B82AD5"/>
    <w:rPr>
      <w:rFonts w:ascii="Times New Roman" w:eastAsia="宋体" w:hAnsi="Times New Roman" w:cs="Times New Roman"/>
      <w:b/>
      <w:kern w:val="2"/>
      <w:sz w:val="24"/>
      <w:szCs w:val="24"/>
    </w:rPr>
  </w:style>
  <w:style w:type="paragraph" w:customStyle="1" w:styleId="a00">
    <w:name w:val="a0"/>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L1">
    <w:name w:val="L1标题"/>
    <w:qFormat/>
    <w:rsid w:val="00B82AD5"/>
    <w:pPr>
      <w:numPr>
        <w:numId w:val="13"/>
      </w:numPr>
      <w:spacing w:beforeLines="50" w:afterLines="50"/>
      <w:outlineLvl w:val="0"/>
    </w:pPr>
    <w:rPr>
      <w:b/>
      <w:kern w:val="2"/>
      <w:sz w:val="36"/>
      <w:szCs w:val="24"/>
    </w:rPr>
  </w:style>
  <w:style w:type="paragraph" w:customStyle="1" w:styleId="L2">
    <w:name w:val="L2标题"/>
    <w:qFormat/>
    <w:rsid w:val="00B82AD5"/>
    <w:pPr>
      <w:numPr>
        <w:ilvl w:val="1"/>
        <w:numId w:val="13"/>
      </w:numPr>
      <w:spacing w:line="360" w:lineRule="auto"/>
      <w:outlineLvl w:val="1"/>
    </w:pPr>
    <w:rPr>
      <w:b/>
      <w:kern w:val="2"/>
      <w:sz w:val="32"/>
      <w:szCs w:val="24"/>
    </w:rPr>
  </w:style>
  <w:style w:type="paragraph" w:customStyle="1" w:styleId="L3">
    <w:name w:val="L3标题"/>
    <w:qFormat/>
    <w:rsid w:val="00B82AD5"/>
    <w:pPr>
      <w:numPr>
        <w:ilvl w:val="2"/>
        <w:numId w:val="13"/>
      </w:numPr>
      <w:spacing w:line="360" w:lineRule="auto"/>
      <w:outlineLvl w:val="2"/>
    </w:pPr>
    <w:rPr>
      <w:b/>
      <w:kern w:val="2"/>
      <w:sz w:val="30"/>
      <w:szCs w:val="24"/>
    </w:rPr>
  </w:style>
  <w:style w:type="paragraph" w:customStyle="1" w:styleId="L4">
    <w:name w:val="L4标题"/>
    <w:qFormat/>
    <w:rsid w:val="00B82AD5"/>
    <w:pPr>
      <w:numPr>
        <w:ilvl w:val="3"/>
        <w:numId w:val="13"/>
      </w:numPr>
      <w:spacing w:line="360" w:lineRule="auto"/>
      <w:outlineLvl w:val="3"/>
    </w:pPr>
    <w:rPr>
      <w:b/>
      <w:kern w:val="2"/>
      <w:sz w:val="28"/>
      <w:szCs w:val="24"/>
    </w:rPr>
  </w:style>
  <w:style w:type="paragraph" w:customStyle="1" w:styleId="L9">
    <w:name w:val="L9图注"/>
    <w:next w:val="af4"/>
    <w:qFormat/>
    <w:rsid w:val="00B82AD5"/>
    <w:pPr>
      <w:numPr>
        <w:ilvl w:val="8"/>
        <w:numId w:val="13"/>
      </w:numPr>
      <w:jc w:val="center"/>
      <w:outlineLvl w:val="8"/>
    </w:pPr>
    <w:rPr>
      <w:rFonts w:ascii="Arial" w:hAnsi="Arial" w:cs="Arial"/>
      <w:b/>
      <w:kern w:val="2"/>
      <w:sz w:val="21"/>
    </w:rPr>
  </w:style>
  <w:style w:type="paragraph" w:customStyle="1" w:styleId="74">
    <w:name w:val="7"/>
    <w:basedOn w:val="af4"/>
    <w:next w:val="aff4"/>
    <w:qFormat/>
    <w:rsid w:val="00B82AD5"/>
    <w:pPr>
      <w:spacing w:beforeLines="50" w:afterLines="50" w:line="360" w:lineRule="auto"/>
      <w:ind w:firstLineChars="200" w:firstLine="200"/>
    </w:pPr>
    <w:rPr>
      <w:rFonts w:ascii="宋体" w:hAnsi="宋体"/>
      <w:sz w:val="24"/>
    </w:rPr>
  </w:style>
  <w:style w:type="paragraph" w:customStyle="1" w:styleId="afffffc">
    <w:name w:val="样式二"/>
    <w:basedOn w:val="af4"/>
    <w:qFormat/>
    <w:rsid w:val="00B82AD5"/>
    <w:pPr>
      <w:tabs>
        <w:tab w:val="left" w:pos="900"/>
      </w:tabs>
      <w:spacing w:line="360" w:lineRule="auto"/>
      <w:ind w:left="900" w:firstLineChars="200" w:firstLine="200"/>
      <w:jc w:val="left"/>
    </w:pPr>
    <w:rPr>
      <w:rFonts w:ascii="楷体_GB2312" w:hAnsi="宋体" w:cs="宋体"/>
      <w:sz w:val="24"/>
      <w:szCs w:val="20"/>
    </w:rPr>
  </w:style>
  <w:style w:type="character" w:customStyle="1" w:styleId="1Char1">
    <w:name w:val="样式1 Char"/>
    <w:link w:val="1f9"/>
    <w:qFormat/>
    <w:rsid w:val="00B82AD5"/>
    <w:rPr>
      <w:rFonts w:ascii="宋体" w:eastAsia="宋体" w:hAnsi="宋体" w:cs="Times New Roman"/>
      <w:kern w:val="0"/>
      <w:szCs w:val="21"/>
    </w:rPr>
  </w:style>
  <w:style w:type="paragraph" w:customStyle="1" w:styleId="CharCharCharCharCharChar">
    <w:name w:val="Char Char Char Char Char Char"/>
    <w:basedOn w:val="af4"/>
    <w:qFormat/>
    <w:rsid w:val="00B82AD5"/>
    <w:pPr>
      <w:widowControl/>
      <w:spacing w:after="160" w:line="240" w:lineRule="exact"/>
      <w:jc w:val="left"/>
    </w:pPr>
    <w:rPr>
      <w:rFonts w:ascii="Verdana" w:eastAsia="仿宋_GB2312" w:hAnsi="Verdana"/>
      <w:kern w:val="0"/>
      <w:sz w:val="24"/>
      <w:szCs w:val="20"/>
      <w:lang w:eastAsia="en-US"/>
    </w:rPr>
  </w:style>
  <w:style w:type="character" w:customStyle="1" w:styleId="ttag">
    <w:name w:val="t_tag"/>
    <w:qFormat/>
    <w:rsid w:val="00B82AD5"/>
  </w:style>
  <w:style w:type="character" w:customStyle="1" w:styleId="titleemph1">
    <w:name w:val="title_emph1"/>
    <w:qFormat/>
    <w:rsid w:val="00B82AD5"/>
    <w:rPr>
      <w:rFonts w:ascii="Arial" w:hAnsi="Arial" w:cs="Arial" w:hint="default"/>
      <w:b/>
      <w:bCs/>
      <w:sz w:val="18"/>
      <w:szCs w:val="18"/>
    </w:rPr>
  </w:style>
  <w:style w:type="character" w:customStyle="1" w:styleId="txt">
    <w:name w:val="txt"/>
    <w:qFormat/>
    <w:rsid w:val="00B82AD5"/>
  </w:style>
  <w:style w:type="paragraph" w:customStyle="1" w:styleId="afffffd">
    <w:name w:val="表身"/>
    <w:basedOn w:val="af4"/>
    <w:qFormat/>
    <w:rsid w:val="00B82AD5"/>
    <w:pPr>
      <w:autoSpaceDE w:val="0"/>
      <w:autoSpaceDN w:val="0"/>
      <w:adjustRightInd w:val="0"/>
      <w:spacing w:line="300" w:lineRule="auto"/>
      <w:jc w:val="left"/>
    </w:pPr>
    <w:rPr>
      <w:kern w:val="0"/>
      <w:sz w:val="18"/>
      <w:szCs w:val="20"/>
    </w:rPr>
  </w:style>
  <w:style w:type="paragraph" w:customStyle="1" w:styleId="1CharCharCharChar">
    <w:name w:val="普通正文1 Char Char Char Char"/>
    <w:basedOn w:val="af4"/>
    <w:link w:val="1CharCharCharCharChar"/>
    <w:qFormat/>
    <w:rsid w:val="00B82AD5"/>
    <w:pPr>
      <w:spacing w:line="360" w:lineRule="auto"/>
      <w:ind w:firstLine="482"/>
    </w:pPr>
    <w:rPr>
      <w:sz w:val="24"/>
    </w:rPr>
  </w:style>
  <w:style w:type="character" w:customStyle="1" w:styleId="1CharCharCharCharChar">
    <w:name w:val="普通正文1 Char Char Char Char Char"/>
    <w:link w:val="1CharCharCharChar"/>
    <w:qFormat/>
    <w:rsid w:val="00B82AD5"/>
    <w:rPr>
      <w:rFonts w:ascii="Times New Roman" w:eastAsia="宋体" w:hAnsi="Times New Roman" w:cs="Times New Roman"/>
      <w:sz w:val="24"/>
      <w:szCs w:val="24"/>
    </w:rPr>
  </w:style>
  <w:style w:type="paragraph" w:customStyle="1" w:styleId="1CharChar">
    <w:name w:val="符号段落1 Char Char"/>
    <w:basedOn w:val="af4"/>
    <w:next w:val="1CharCharCharChar"/>
    <w:link w:val="1CharCharChar"/>
    <w:qFormat/>
    <w:rsid w:val="00B82AD5"/>
    <w:pPr>
      <w:tabs>
        <w:tab w:val="left" w:pos="360"/>
        <w:tab w:val="left" w:pos="540"/>
      </w:tabs>
      <w:spacing w:line="360" w:lineRule="auto"/>
      <w:ind w:left="540" w:firstLineChars="200" w:firstLine="200"/>
    </w:pPr>
    <w:rPr>
      <w:rFonts w:eastAsia="黑体"/>
      <w:sz w:val="24"/>
    </w:rPr>
  </w:style>
  <w:style w:type="character" w:customStyle="1" w:styleId="1CharCharChar">
    <w:name w:val="符号段落1 Char Char Char"/>
    <w:link w:val="1CharChar"/>
    <w:qFormat/>
    <w:rsid w:val="00B82AD5"/>
    <w:rPr>
      <w:rFonts w:ascii="Times New Roman" w:eastAsia="黑体" w:hAnsi="Times New Roman" w:cs="Times New Roman"/>
      <w:sz w:val="24"/>
      <w:szCs w:val="24"/>
    </w:rPr>
  </w:style>
  <w:style w:type="character" w:customStyle="1" w:styleId="2CharChar">
    <w:name w:val="标题 2 Char Char"/>
    <w:qFormat/>
    <w:rsid w:val="00B82AD5"/>
    <w:rPr>
      <w:rFonts w:ascii="Arial" w:eastAsia="黑体" w:hAnsi="Arial"/>
      <w:b/>
      <w:bCs/>
      <w:kern w:val="2"/>
      <w:sz w:val="30"/>
      <w:szCs w:val="32"/>
      <w:lang w:val="en-US" w:eastAsia="zh-CN" w:bidi="ar-SA"/>
    </w:rPr>
  </w:style>
  <w:style w:type="paragraph" w:customStyle="1" w:styleId="afffffe">
    <w:name w:val="文字"/>
    <w:basedOn w:val="af4"/>
    <w:link w:val="Charff"/>
    <w:qFormat/>
    <w:rsid w:val="00B82AD5"/>
    <w:pPr>
      <w:tabs>
        <w:tab w:val="left" w:pos="8520"/>
      </w:tabs>
      <w:spacing w:line="312" w:lineRule="auto"/>
      <w:ind w:right="-210" w:firstLine="556"/>
    </w:pPr>
    <w:rPr>
      <w:rFonts w:ascii="宋体"/>
      <w:sz w:val="28"/>
      <w:szCs w:val="20"/>
    </w:rPr>
  </w:style>
  <w:style w:type="character" w:customStyle="1" w:styleId="Charff">
    <w:name w:val="文字 Char"/>
    <w:link w:val="afffffe"/>
    <w:qFormat/>
    <w:locked/>
    <w:rsid w:val="00B82AD5"/>
    <w:rPr>
      <w:rFonts w:ascii="宋体" w:eastAsia="宋体" w:hAnsi="Times New Roman" w:cs="Times New Roman"/>
      <w:sz w:val="28"/>
      <w:szCs w:val="20"/>
    </w:rPr>
  </w:style>
  <w:style w:type="paragraph" w:customStyle="1" w:styleId="affffff">
    <w:name w:val="系统正文"/>
    <w:basedOn w:val="af4"/>
    <w:qFormat/>
    <w:rsid w:val="00B82AD5"/>
    <w:pPr>
      <w:spacing w:line="420" w:lineRule="exact"/>
      <w:ind w:firstLineChars="200" w:firstLine="420"/>
    </w:pPr>
    <w:rPr>
      <w:rFonts w:ascii="宋体" w:hAnsi="宋体"/>
    </w:rPr>
  </w:style>
  <w:style w:type="character" w:customStyle="1" w:styleId="CharChar3">
    <w:name w:val="正文首行缩进两字 Char Char"/>
    <w:link w:val="affffff0"/>
    <w:qFormat/>
    <w:rsid w:val="00B82AD5"/>
    <w:rPr>
      <w:sz w:val="24"/>
      <w:szCs w:val="24"/>
    </w:rPr>
  </w:style>
  <w:style w:type="paragraph" w:customStyle="1" w:styleId="affffff0">
    <w:name w:val="正文首行缩进两字"/>
    <w:link w:val="CharChar3"/>
    <w:qFormat/>
    <w:rsid w:val="00B82AD5"/>
    <w:pPr>
      <w:spacing w:afterLines="50" w:line="360" w:lineRule="auto"/>
      <w:ind w:rightChars="100" w:right="210"/>
    </w:pPr>
    <w:rPr>
      <w:rFonts w:asciiTheme="minorHAnsi" w:eastAsiaTheme="minorEastAsia" w:hAnsiTheme="minorHAnsi" w:cstheme="minorBidi"/>
      <w:kern w:val="2"/>
      <w:sz w:val="24"/>
      <w:szCs w:val="24"/>
    </w:rPr>
  </w:style>
  <w:style w:type="paragraph" w:customStyle="1" w:styleId="DBBody">
    <w:name w:val="DB Body"/>
    <w:qFormat/>
    <w:rsid w:val="00B82AD5"/>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250">
    <w:name w:val="样式 首行缩进:  2 字符5"/>
    <w:basedOn w:val="af4"/>
    <w:qFormat/>
    <w:rsid w:val="00B82AD5"/>
    <w:pPr>
      <w:spacing w:before="120" w:line="360" w:lineRule="auto"/>
      <w:ind w:firstLineChars="200" w:firstLine="480"/>
    </w:pPr>
    <w:rPr>
      <w:rFonts w:cs="宋体"/>
      <w:sz w:val="24"/>
      <w:szCs w:val="20"/>
    </w:rPr>
  </w:style>
  <w:style w:type="paragraph" w:customStyle="1" w:styleId="DBBullet1">
    <w:name w:val="DB Bullet 1"/>
    <w:qFormat/>
    <w:rsid w:val="00B82AD5"/>
    <w:pPr>
      <w:numPr>
        <w:numId w:val="14"/>
      </w:numPr>
      <w:tabs>
        <w:tab w:val="left" w:pos="567"/>
      </w:tabs>
      <w:spacing w:before="80" w:after="60" w:line="360" w:lineRule="auto"/>
      <w:ind w:left="568" w:hanging="284"/>
    </w:pPr>
    <w:rPr>
      <w:rFonts w:ascii="Trebuchet MS" w:hAnsi="Trebuchet MS"/>
      <w:sz w:val="21"/>
      <w:szCs w:val="24"/>
      <w:lang w:val="en-GB" w:eastAsia="en-US"/>
    </w:rPr>
  </w:style>
  <w:style w:type="paragraph" w:customStyle="1" w:styleId="2fc">
    <w:name w:val="无间隔2"/>
    <w:link w:val="Charff0"/>
    <w:qFormat/>
    <w:rsid w:val="00B82AD5"/>
    <w:pPr>
      <w:widowControl w:val="0"/>
      <w:jc w:val="both"/>
    </w:pPr>
    <w:rPr>
      <w:rFonts w:ascii="Calibri" w:hAnsi="Calibri"/>
      <w:kern w:val="2"/>
      <w:sz w:val="21"/>
      <w:szCs w:val="21"/>
    </w:rPr>
  </w:style>
  <w:style w:type="character" w:customStyle="1" w:styleId="Charff1">
    <w:name w:val="正文首行缩进两字 Char"/>
    <w:qFormat/>
    <w:rsid w:val="00B82AD5"/>
    <w:rPr>
      <w:sz w:val="24"/>
      <w:szCs w:val="24"/>
    </w:rPr>
  </w:style>
  <w:style w:type="paragraph" w:customStyle="1" w:styleId="xl65">
    <w:name w:val="xl65"/>
    <w:basedOn w:val="af4"/>
    <w:qFormat/>
    <w:rsid w:val="00B82AD5"/>
    <w:pPr>
      <w:widowControl/>
      <w:spacing w:before="100" w:beforeAutospacing="1" w:after="100" w:afterAutospacing="1"/>
    </w:pPr>
    <w:rPr>
      <w:rFonts w:ascii="宋体" w:hAnsi="宋体" w:cs="宋体"/>
      <w:b/>
      <w:bCs/>
      <w:kern w:val="0"/>
      <w:sz w:val="24"/>
    </w:rPr>
  </w:style>
  <w:style w:type="paragraph" w:customStyle="1" w:styleId="xl66">
    <w:name w:val="xl66"/>
    <w:basedOn w:val="af4"/>
    <w:qFormat/>
    <w:rsid w:val="00B82AD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7">
    <w:name w:val="xl67"/>
    <w:basedOn w:val="af4"/>
    <w:qFormat/>
    <w:rsid w:val="00B82AD5"/>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8">
    <w:name w:val="xl68"/>
    <w:basedOn w:val="af4"/>
    <w:qFormat/>
    <w:rsid w:val="00B82AD5"/>
    <w:pPr>
      <w:widowControl/>
      <w:pBdr>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9">
    <w:name w:val="xl69"/>
    <w:basedOn w:val="af4"/>
    <w:qFormat/>
    <w:rsid w:val="00B82AD5"/>
    <w:pPr>
      <w:widowControl/>
      <w:pBdr>
        <w:right w:val="single" w:sz="8" w:space="0" w:color="auto"/>
      </w:pBdr>
      <w:spacing w:before="100" w:beforeAutospacing="1" w:after="100" w:afterAutospacing="1"/>
    </w:pPr>
    <w:rPr>
      <w:rFonts w:ascii="宋体" w:hAnsi="宋体" w:cs="宋体"/>
      <w:kern w:val="0"/>
      <w:sz w:val="24"/>
    </w:rPr>
  </w:style>
  <w:style w:type="paragraph" w:customStyle="1" w:styleId="xl70">
    <w:name w:val="xl70"/>
    <w:basedOn w:val="af4"/>
    <w:qFormat/>
    <w:rsid w:val="00B82AD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71">
    <w:name w:val="xl71"/>
    <w:basedOn w:val="af4"/>
    <w:qFormat/>
    <w:rsid w:val="00B82AD5"/>
    <w:pPr>
      <w:widowControl/>
      <w:spacing w:before="100" w:beforeAutospacing="1" w:after="100" w:afterAutospacing="1"/>
    </w:pPr>
    <w:rPr>
      <w:rFonts w:ascii="宋体" w:hAnsi="宋体" w:cs="宋体"/>
      <w:kern w:val="0"/>
      <w:sz w:val="24"/>
    </w:rPr>
  </w:style>
  <w:style w:type="paragraph" w:customStyle="1" w:styleId="xl72">
    <w:name w:val="xl72"/>
    <w:basedOn w:val="af4"/>
    <w:qFormat/>
    <w:rsid w:val="00B82AD5"/>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3">
    <w:name w:val="xl73"/>
    <w:basedOn w:val="af4"/>
    <w:qFormat/>
    <w:rsid w:val="00B82AD5"/>
    <w:pPr>
      <w:widowControl/>
      <w:spacing w:before="100" w:beforeAutospacing="1" w:after="100" w:afterAutospacing="1"/>
      <w:jc w:val="left"/>
    </w:pPr>
    <w:rPr>
      <w:rFonts w:ascii="宋体" w:hAnsi="宋体" w:cs="宋体"/>
      <w:b/>
      <w:bCs/>
      <w:kern w:val="0"/>
      <w:sz w:val="24"/>
    </w:rPr>
  </w:style>
  <w:style w:type="paragraph" w:customStyle="1" w:styleId="xl74">
    <w:name w:val="xl74"/>
    <w:basedOn w:val="af4"/>
    <w:qFormat/>
    <w:rsid w:val="00B82AD5"/>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5">
    <w:name w:val="xl75"/>
    <w:basedOn w:val="af4"/>
    <w:qFormat/>
    <w:rsid w:val="00B82AD5"/>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76">
    <w:name w:val="xl76"/>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xl77">
    <w:name w:val="xl7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f4"/>
    <w:qFormat/>
    <w:rsid w:val="00B82AD5"/>
    <w:pPr>
      <w:widowControl/>
      <w:spacing w:before="100" w:beforeAutospacing="1" w:after="100" w:afterAutospacing="1"/>
      <w:jc w:val="center"/>
    </w:pPr>
    <w:rPr>
      <w:rFonts w:ascii="宋体" w:hAnsi="宋体" w:cs="宋体"/>
      <w:kern w:val="0"/>
      <w:sz w:val="24"/>
    </w:rPr>
  </w:style>
  <w:style w:type="paragraph" w:customStyle="1" w:styleId="xl81">
    <w:name w:val="xl81"/>
    <w:basedOn w:val="af4"/>
    <w:qFormat/>
    <w:rsid w:val="00B82AD5"/>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2">
    <w:name w:val="xl82"/>
    <w:basedOn w:val="af4"/>
    <w:qFormat/>
    <w:rsid w:val="00B82AD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3">
    <w:name w:val="xl8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84">
    <w:name w:val="xl8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affffff1">
    <w:name w:val="缺省文本"/>
    <w:basedOn w:val="af4"/>
    <w:link w:val="Charff2"/>
    <w:qFormat/>
    <w:rsid w:val="00B82AD5"/>
    <w:pPr>
      <w:autoSpaceDE w:val="0"/>
      <w:autoSpaceDN w:val="0"/>
      <w:adjustRightInd w:val="0"/>
      <w:jc w:val="left"/>
    </w:pPr>
    <w:rPr>
      <w:kern w:val="0"/>
      <w:sz w:val="24"/>
      <w:szCs w:val="20"/>
    </w:rPr>
  </w:style>
  <w:style w:type="character" w:customStyle="1" w:styleId="Charff2">
    <w:name w:val="缺省文本 Char"/>
    <w:link w:val="affffff1"/>
    <w:qFormat/>
    <w:rsid w:val="00B82AD5"/>
    <w:rPr>
      <w:rFonts w:ascii="Times New Roman" w:eastAsia="宋体" w:hAnsi="Times New Roman" w:cs="Times New Roman"/>
      <w:kern w:val="0"/>
      <w:sz w:val="24"/>
      <w:szCs w:val="20"/>
    </w:rPr>
  </w:style>
  <w:style w:type="paragraph" w:customStyle="1" w:styleId="NW">
    <w:name w:val="NW正文"/>
    <w:basedOn w:val="aff5"/>
    <w:qFormat/>
    <w:rsid w:val="00B82AD5"/>
    <w:pPr>
      <w:spacing w:before="120" w:after="0"/>
      <w:ind w:leftChars="0" w:left="0" w:firstLine="425"/>
    </w:pPr>
    <w:rPr>
      <w:rFonts w:ascii="Arial" w:hAnsi="Arial"/>
      <w:kern w:val="0"/>
      <w:sz w:val="24"/>
      <w:szCs w:val="20"/>
    </w:rPr>
  </w:style>
  <w:style w:type="paragraph" w:customStyle="1" w:styleId="affffff2">
    <w:name w:val="基本正文"/>
    <w:qFormat/>
    <w:rsid w:val="00B82AD5"/>
    <w:pPr>
      <w:widowControl w:val="0"/>
      <w:spacing w:before="60" w:after="60" w:line="360" w:lineRule="exact"/>
      <w:ind w:firstLineChars="200" w:firstLine="420"/>
      <w:jc w:val="both"/>
    </w:pPr>
    <w:rPr>
      <w:kern w:val="2"/>
      <w:sz w:val="21"/>
    </w:rPr>
  </w:style>
  <w:style w:type="paragraph" w:customStyle="1" w:styleId="FigureDescription">
    <w:name w:val="Figure Description"/>
    <w:basedOn w:val="af4"/>
    <w:link w:val="FigureDescriptionChar"/>
    <w:qFormat/>
    <w:rsid w:val="00B82AD5"/>
    <w:pPr>
      <w:ind w:left="1701"/>
    </w:pPr>
    <w:rPr>
      <w:szCs w:val="20"/>
    </w:rPr>
  </w:style>
  <w:style w:type="paragraph" w:customStyle="1" w:styleId="TableDescription">
    <w:name w:val="Table Description"/>
    <w:basedOn w:val="af4"/>
    <w:link w:val="TableDescriptionChar"/>
    <w:qFormat/>
    <w:rsid w:val="00B82AD5"/>
    <w:pPr>
      <w:ind w:left="1701"/>
    </w:pPr>
    <w:rPr>
      <w:szCs w:val="20"/>
    </w:rPr>
  </w:style>
  <w:style w:type="paragraph" w:customStyle="1" w:styleId="affffff3">
    <w:name w:val="文档标题"/>
    <w:basedOn w:val="af4"/>
    <w:qFormat/>
    <w:rsid w:val="00B82AD5"/>
    <w:pPr>
      <w:keepNext/>
      <w:widowControl/>
      <w:tabs>
        <w:tab w:val="left" w:pos="0"/>
      </w:tabs>
      <w:autoSpaceDE w:val="0"/>
      <w:autoSpaceDN w:val="0"/>
      <w:adjustRightInd w:val="0"/>
      <w:spacing w:before="480" w:after="360"/>
      <w:jc w:val="center"/>
    </w:pPr>
    <w:rPr>
      <w:rFonts w:ascii="Arial" w:eastAsia="黑体" w:hAnsi="Arial"/>
      <w:kern w:val="0"/>
      <w:sz w:val="36"/>
      <w:szCs w:val="36"/>
    </w:rPr>
  </w:style>
  <w:style w:type="paragraph" w:customStyle="1" w:styleId="TableHeading">
    <w:name w:val="Table Heading"/>
    <w:link w:val="TableHeadingChar"/>
    <w:qFormat/>
    <w:rsid w:val="00B82AD5"/>
    <w:pPr>
      <w:keepNext/>
      <w:snapToGrid w:val="0"/>
      <w:spacing w:before="80" w:after="80"/>
      <w:jc w:val="center"/>
    </w:pPr>
    <w:rPr>
      <w:rFonts w:ascii="Arial" w:eastAsia="黑体" w:hAnsi="Arial"/>
      <w:sz w:val="18"/>
      <w:szCs w:val="18"/>
    </w:rPr>
  </w:style>
  <w:style w:type="character" w:customStyle="1" w:styleId="TableHeadingChar">
    <w:name w:val="Table Heading Char"/>
    <w:link w:val="TableHeading"/>
    <w:qFormat/>
    <w:rsid w:val="00B82AD5"/>
    <w:rPr>
      <w:rFonts w:ascii="Arial" w:eastAsia="黑体" w:hAnsi="Arial" w:cs="Times New Roman"/>
      <w:kern w:val="0"/>
      <w:sz w:val="18"/>
      <w:szCs w:val="18"/>
    </w:rPr>
  </w:style>
  <w:style w:type="paragraph" w:customStyle="1" w:styleId="Figure">
    <w:name w:val="Figure"/>
    <w:basedOn w:val="af4"/>
    <w:next w:val="FigureDescription"/>
    <w:link w:val="FigureChar"/>
    <w:qFormat/>
    <w:rsid w:val="00B82AD5"/>
    <w:pPr>
      <w:keepNext/>
      <w:widowControl/>
      <w:snapToGrid w:val="0"/>
      <w:spacing w:before="80" w:after="80" w:line="300" w:lineRule="auto"/>
      <w:ind w:left="1134"/>
      <w:jc w:val="center"/>
    </w:pPr>
    <w:rPr>
      <w:rFonts w:ascii="Arial" w:hAnsi="Arial"/>
      <w:kern w:val="0"/>
      <w:szCs w:val="21"/>
    </w:rPr>
  </w:style>
  <w:style w:type="character" w:customStyle="1" w:styleId="FigureDescriptionChar">
    <w:name w:val="Figure Description Char"/>
    <w:link w:val="FigureDescription"/>
    <w:qFormat/>
    <w:rsid w:val="00B82AD5"/>
    <w:rPr>
      <w:rFonts w:ascii="Times New Roman" w:eastAsia="宋体" w:hAnsi="Times New Roman" w:cs="Times New Roman"/>
      <w:szCs w:val="20"/>
    </w:rPr>
  </w:style>
  <w:style w:type="character" w:customStyle="1" w:styleId="FigureChar">
    <w:name w:val="Figure Char"/>
    <w:link w:val="Figure"/>
    <w:qFormat/>
    <w:rsid w:val="00B82AD5"/>
    <w:rPr>
      <w:rFonts w:ascii="Arial" w:eastAsia="宋体" w:hAnsi="Arial" w:cs="Times New Roman"/>
      <w:kern w:val="0"/>
      <w:szCs w:val="21"/>
    </w:rPr>
  </w:style>
  <w:style w:type="character" w:customStyle="1" w:styleId="TableDescriptionChar">
    <w:name w:val="Table Description Char"/>
    <w:link w:val="TableDescription"/>
    <w:qFormat/>
    <w:rsid w:val="00B82AD5"/>
    <w:rPr>
      <w:rFonts w:ascii="Times New Roman" w:eastAsia="宋体" w:hAnsi="Times New Roman" w:cs="Times New Roman"/>
      <w:szCs w:val="20"/>
    </w:rPr>
  </w:style>
  <w:style w:type="paragraph" w:customStyle="1" w:styleId="TableText">
    <w:name w:val="Table Text"/>
    <w:basedOn w:val="af4"/>
    <w:link w:val="TableTextChar1"/>
    <w:qFormat/>
    <w:rsid w:val="00B82AD5"/>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B82AD5"/>
    <w:rPr>
      <w:rFonts w:ascii="Arial" w:eastAsia="宋体" w:hAnsi="Arial" w:cs="Times New Roman"/>
      <w:kern w:val="0"/>
      <w:sz w:val="18"/>
      <w:szCs w:val="20"/>
    </w:rPr>
  </w:style>
  <w:style w:type="paragraph" w:customStyle="1" w:styleId="ItemList">
    <w:name w:val="Item List"/>
    <w:link w:val="ItemListChar"/>
    <w:qFormat/>
    <w:rsid w:val="00B82AD5"/>
    <w:pPr>
      <w:shd w:val="clear" w:color="000000" w:fill="auto"/>
      <w:tabs>
        <w:tab w:val="left" w:pos="0"/>
        <w:tab w:val="left" w:pos="851"/>
      </w:tabs>
      <w:spacing w:line="300" w:lineRule="auto"/>
      <w:jc w:val="both"/>
    </w:pPr>
    <w:rPr>
      <w:rFonts w:ascii="Arial" w:hAnsi="Arial"/>
      <w:sz w:val="21"/>
      <w:szCs w:val="21"/>
    </w:rPr>
  </w:style>
  <w:style w:type="character" w:customStyle="1" w:styleId="ItemListChar">
    <w:name w:val="Item List Char"/>
    <w:link w:val="ItemList"/>
    <w:qFormat/>
    <w:rsid w:val="00B82AD5"/>
    <w:rPr>
      <w:rFonts w:ascii="Arial" w:eastAsia="宋体" w:hAnsi="Arial" w:cs="Times New Roman"/>
      <w:kern w:val="0"/>
      <w:szCs w:val="21"/>
      <w:shd w:val="clear" w:color="000000" w:fill="auto"/>
    </w:rPr>
  </w:style>
  <w:style w:type="table" w:customStyle="1" w:styleId="Table">
    <w:name w:val="Table"/>
    <w:basedOn w:val="afffa"/>
    <w:qFormat/>
    <w:rsid w:val="00B82AD5"/>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Char">
    <w:name w:val="Table Text Char"/>
    <w:link w:val="TableTextCharChar"/>
    <w:qFormat/>
    <w:rsid w:val="00B82AD5"/>
    <w:pPr>
      <w:snapToGrid w:val="0"/>
      <w:spacing w:before="80" w:after="80"/>
    </w:pPr>
    <w:rPr>
      <w:rFonts w:ascii="Arial" w:hAnsi="Arial"/>
      <w:sz w:val="18"/>
      <w:szCs w:val="18"/>
    </w:rPr>
  </w:style>
  <w:style w:type="character" w:customStyle="1" w:styleId="TableTextCharChar">
    <w:name w:val="Table Text Char Char"/>
    <w:link w:val="TableTextChar"/>
    <w:qFormat/>
    <w:rsid w:val="00B82AD5"/>
    <w:rPr>
      <w:rFonts w:ascii="Arial" w:eastAsia="宋体" w:hAnsi="Arial" w:cs="Times New Roman"/>
      <w:kern w:val="0"/>
      <w:sz w:val="18"/>
      <w:szCs w:val="18"/>
    </w:rPr>
  </w:style>
  <w:style w:type="character" w:customStyle="1" w:styleId="FigureCharChar">
    <w:name w:val="Figure Char Char"/>
    <w:qFormat/>
    <w:rsid w:val="00B82AD5"/>
    <w:rPr>
      <w:rFonts w:ascii="Arial" w:eastAsia="宋体" w:hAnsi="Arial" w:cs="Arial"/>
      <w:sz w:val="21"/>
      <w:szCs w:val="21"/>
      <w:lang w:val="en-US" w:eastAsia="zh-CN" w:bidi="ar-SA"/>
    </w:rPr>
  </w:style>
  <w:style w:type="table" w:customStyle="1" w:styleId="1fc">
    <w:name w:val="网格型1"/>
    <w:basedOn w:val="af6"/>
    <w:qFormat/>
    <w:rsid w:val="00B82AD5"/>
    <w:pPr>
      <w:snapToGrid w:val="0"/>
      <w:spacing w:before="80" w:after="8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文章标题"/>
    <w:next w:val="af4"/>
    <w:qFormat/>
    <w:rsid w:val="00B82AD5"/>
    <w:pPr>
      <w:spacing w:beforeLines="200"/>
      <w:jc w:val="center"/>
    </w:pPr>
    <w:rPr>
      <w:rFonts w:ascii="Arial" w:eastAsia="黑体" w:hAnsi="Arial" w:cs="宋体"/>
      <w:bCs/>
      <w:kern w:val="2"/>
      <w:sz w:val="52"/>
    </w:rPr>
  </w:style>
  <w:style w:type="paragraph" w:customStyle="1" w:styleId="ItemListinTable">
    <w:name w:val="Item List in Table"/>
    <w:link w:val="ItemListinTableChar"/>
    <w:qFormat/>
    <w:rsid w:val="00B82AD5"/>
    <w:pPr>
      <w:tabs>
        <w:tab w:val="left" w:pos="709"/>
      </w:tabs>
      <w:spacing w:before="40" w:after="40"/>
      <w:ind w:left="709" w:hanging="709"/>
      <w:jc w:val="both"/>
    </w:pPr>
    <w:rPr>
      <w:rFonts w:ascii="Arial" w:hAnsi="Arial"/>
      <w:sz w:val="18"/>
      <w:szCs w:val="18"/>
    </w:rPr>
  </w:style>
  <w:style w:type="paragraph" w:customStyle="1" w:styleId="ItemStep">
    <w:name w:val="Item Step"/>
    <w:basedOn w:val="af4"/>
    <w:qFormat/>
    <w:rsid w:val="00B82AD5"/>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INFeature">
    <w:name w:val="IN Feature"/>
    <w:basedOn w:val="af4"/>
    <w:qFormat/>
    <w:rsid w:val="00B82AD5"/>
    <w:pPr>
      <w:widowControl/>
      <w:numPr>
        <w:numId w:val="15"/>
      </w:numPr>
      <w:snapToGrid w:val="0"/>
      <w:spacing w:before="80" w:after="80" w:line="300" w:lineRule="auto"/>
      <w:ind w:left="0" w:firstLine="0"/>
    </w:pPr>
    <w:rPr>
      <w:rFonts w:ascii="Arial" w:hAnsi="Arial" w:cs="Arial"/>
      <w:kern w:val="0"/>
      <w:szCs w:val="21"/>
    </w:rPr>
  </w:style>
  <w:style w:type="paragraph" w:customStyle="1" w:styleId="INStep">
    <w:name w:val="IN Step"/>
    <w:basedOn w:val="af4"/>
    <w:qFormat/>
    <w:rsid w:val="00B82AD5"/>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NotesTextList">
    <w:name w:val="Notes Text List"/>
    <w:qFormat/>
    <w:rsid w:val="00B82AD5"/>
    <w:pPr>
      <w:keepNext/>
      <w:keepLines/>
      <w:pBdr>
        <w:bottom w:val="single" w:sz="8" w:space="5" w:color="auto"/>
      </w:pBdr>
      <w:tabs>
        <w:tab w:val="left" w:pos="709"/>
      </w:tabs>
      <w:ind w:leftChars="200" w:left="484" w:hanging="709"/>
      <w:jc w:val="both"/>
    </w:pPr>
    <w:rPr>
      <w:rFonts w:ascii="Arial" w:eastAsia="楷体_GB2312" w:hAnsi="Arial" w:cs="Arial"/>
      <w:sz w:val="21"/>
      <w:szCs w:val="21"/>
    </w:rPr>
  </w:style>
  <w:style w:type="paragraph" w:customStyle="1" w:styleId="CharCharCharCharChar1">
    <w:name w:val="Char Char Char Char Char1"/>
    <w:basedOn w:val="af4"/>
    <w:qFormat/>
    <w:rsid w:val="00B82AD5"/>
  </w:style>
  <w:style w:type="paragraph" w:customStyle="1" w:styleId="ParaCharCharCharCharCharCharCharCharCharChar">
    <w:name w:val="默认段落字体 Para Char Char Char Char Char Char Char Char Char Char"/>
    <w:basedOn w:val="af4"/>
    <w:qFormat/>
    <w:rsid w:val="00B82AD5"/>
    <w:pPr>
      <w:numPr>
        <w:numId w:val="16"/>
      </w:numPr>
      <w:ind w:leftChars="0" w:left="0" w:firstLineChars="0" w:firstLine="0"/>
    </w:pPr>
    <w:rPr>
      <w:rFonts w:ascii="Tahoma" w:hAnsi="Tahoma"/>
      <w:sz w:val="24"/>
      <w:szCs w:val="20"/>
    </w:rPr>
  </w:style>
  <w:style w:type="character" w:customStyle="1" w:styleId="ItemListCharChar">
    <w:name w:val="Item List Char Char"/>
    <w:qFormat/>
    <w:rsid w:val="00B82AD5"/>
    <w:rPr>
      <w:rFonts w:ascii="Arial" w:eastAsia="宋体" w:hAnsi="Arial" w:cs="Arial"/>
      <w:sz w:val="21"/>
      <w:szCs w:val="21"/>
      <w:lang w:val="en-US" w:eastAsia="zh-CN" w:bidi="ar-SA"/>
    </w:rPr>
  </w:style>
  <w:style w:type="paragraph" w:customStyle="1" w:styleId="ParaCharCharCharCharCharCharCharCharChar">
    <w:name w:val="默认段落字体 Para Char Char Char Char Char Char Char Char Char"/>
    <w:basedOn w:val="af4"/>
    <w:qFormat/>
    <w:rsid w:val="00B82AD5"/>
    <w:rPr>
      <w:rFonts w:ascii="Tahoma" w:hAnsi="Tahoma"/>
      <w:sz w:val="24"/>
      <w:szCs w:val="20"/>
    </w:rPr>
  </w:style>
  <w:style w:type="paragraph" w:customStyle="1" w:styleId="affffff5">
    <w:name w:val="a"/>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figure0">
    <w:name w:val="figure"/>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figuredescriptionchar0">
    <w:name w:val="figuredescriptionchar"/>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1fd">
    <w:name w:val="段落1"/>
    <w:basedOn w:val="af4"/>
    <w:qFormat/>
    <w:rsid w:val="00B82AD5"/>
    <w:pPr>
      <w:ind w:firstLineChars="200" w:firstLine="480"/>
    </w:pPr>
    <w:rPr>
      <w:rFonts w:ascii="宋体"/>
      <w:kern w:val="0"/>
      <w:sz w:val="24"/>
      <w:szCs w:val="18"/>
    </w:rPr>
  </w:style>
  <w:style w:type="paragraph" w:customStyle="1" w:styleId="074">
    <w:name w:val="样式 正文首行缩进 + 宋体 首行缩进:  0.74 厘米"/>
    <w:basedOn w:val="afff9"/>
    <w:qFormat/>
    <w:rsid w:val="00B82AD5"/>
    <w:pPr>
      <w:autoSpaceDE w:val="0"/>
      <w:autoSpaceDN w:val="0"/>
      <w:adjustRightInd w:val="0"/>
      <w:spacing w:before="120" w:after="0" w:line="380" w:lineRule="exact"/>
      <w:ind w:firstLineChars="0" w:firstLine="0"/>
    </w:pPr>
    <w:rPr>
      <w:rFonts w:ascii="宋体" w:hAnsi="宋体"/>
      <w:kern w:val="0"/>
      <w:sz w:val="24"/>
      <w:szCs w:val="20"/>
    </w:rPr>
  </w:style>
  <w:style w:type="paragraph" w:customStyle="1" w:styleId="1fe">
    <w:name w:val="修订1"/>
    <w:hidden/>
    <w:uiPriority w:val="99"/>
    <w:semiHidden/>
    <w:qFormat/>
    <w:rsid w:val="00B82AD5"/>
    <w:rPr>
      <w:kern w:val="2"/>
      <w:sz w:val="21"/>
      <w:szCs w:val="24"/>
    </w:rPr>
  </w:style>
  <w:style w:type="paragraph" w:customStyle="1" w:styleId="1ff">
    <w:name w:val="正文1"/>
    <w:basedOn w:val="af4"/>
    <w:link w:val="1Char10"/>
    <w:qFormat/>
    <w:rsid w:val="00B82AD5"/>
    <w:pPr>
      <w:spacing w:after="120" w:line="360" w:lineRule="auto"/>
    </w:pPr>
    <w:rPr>
      <w:rFonts w:ascii="Arial" w:hAnsi="Arial"/>
      <w:spacing w:val="8"/>
      <w:sz w:val="24"/>
      <w:szCs w:val="20"/>
    </w:rPr>
  </w:style>
  <w:style w:type="paragraph" w:customStyle="1" w:styleId="1ff0">
    <w:name w:val="日期1"/>
    <w:basedOn w:val="af4"/>
    <w:next w:val="af4"/>
    <w:qFormat/>
    <w:rsid w:val="00B82AD5"/>
    <w:pPr>
      <w:adjustRightInd w:val="0"/>
      <w:spacing w:line="312" w:lineRule="atLeast"/>
      <w:textAlignment w:val="baseline"/>
    </w:pPr>
    <w:rPr>
      <w:kern w:val="0"/>
      <w:sz w:val="24"/>
      <w:szCs w:val="20"/>
    </w:rPr>
  </w:style>
  <w:style w:type="paragraph" w:customStyle="1" w:styleId="affffff6">
    <w:name w:val="文档正文"/>
    <w:basedOn w:val="af4"/>
    <w:link w:val="Charff3"/>
    <w:qFormat/>
    <w:rsid w:val="00B82AD5"/>
    <w:pPr>
      <w:snapToGrid w:val="0"/>
      <w:spacing w:before="120" w:after="120" w:line="180" w:lineRule="auto"/>
    </w:pPr>
    <w:rPr>
      <w:rFonts w:ascii="Arial" w:hAnsi="Arial"/>
      <w:szCs w:val="20"/>
    </w:rPr>
  </w:style>
  <w:style w:type="paragraph" w:customStyle="1" w:styleId="SideBar">
    <w:name w:val="SideBar"/>
    <w:basedOn w:val="af4"/>
    <w:qFormat/>
    <w:rsid w:val="00B82AD5"/>
    <w:pPr>
      <w:widowControl/>
      <w:spacing w:before="120"/>
      <w:jc w:val="left"/>
    </w:pPr>
    <w:rPr>
      <w:rFonts w:ascii="New Century Schlbk" w:hAnsi="New Century Schlbk"/>
      <w:kern w:val="0"/>
      <w:sz w:val="22"/>
    </w:rPr>
  </w:style>
  <w:style w:type="paragraph" w:customStyle="1" w:styleId="CharCharCharCharCharChar1Char">
    <w:name w:val="Char Char Char Char Char Char1 Char"/>
    <w:basedOn w:val="af4"/>
    <w:qFormat/>
    <w:rsid w:val="00B82AD5"/>
    <w:pPr>
      <w:widowControl/>
      <w:spacing w:after="160" w:line="240" w:lineRule="exact"/>
      <w:jc w:val="left"/>
    </w:pPr>
    <w:rPr>
      <w:rFonts w:ascii="Tahoma" w:hAnsi="Tahoma"/>
      <w:sz w:val="24"/>
    </w:rPr>
  </w:style>
  <w:style w:type="paragraph" w:customStyle="1" w:styleId="FigureText">
    <w:name w:val="Figure Text"/>
    <w:qFormat/>
    <w:rsid w:val="00B82AD5"/>
    <w:pPr>
      <w:snapToGrid w:val="0"/>
      <w:jc w:val="both"/>
    </w:pPr>
    <w:rPr>
      <w:rFonts w:ascii="Arial" w:eastAsia="楷体_GB2312" w:hAnsi="Arial" w:cs="Arial"/>
      <w:sz w:val="18"/>
      <w:szCs w:val="18"/>
    </w:rPr>
  </w:style>
  <w:style w:type="paragraph" w:customStyle="1" w:styleId="TOC11">
    <w:name w:val="TOC 标题11"/>
    <w:next w:val="17"/>
    <w:qFormat/>
    <w:rsid w:val="00B82AD5"/>
    <w:pPr>
      <w:keepNext/>
      <w:snapToGrid w:val="0"/>
      <w:spacing w:before="480" w:after="360"/>
      <w:jc w:val="center"/>
    </w:pPr>
    <w:rPr>
      <w:rFonts w:ascii="Arial" w:eastAsia="黑体" w:hAnsi="Arial" w:cs="Arial"/>
      <w:sz w:val="36"/>
      <w:szCs w:val="36"/>
    </w:rPr>
  </w:style>
  <w:style w:type="paragraph" w:customStyle="1" w:styleId="INVoice">
    <w:name w:val="IN Voice"/>
    <w:qFormat/>
    <w:rsid w:val="00B82AD5"/>
    <w:pPr>
      <w:spacing w:before="60" w:after="60"/>
    </w:pPr>
    <w:rPr>
      <w:rFonts w:ascii="Arial" w:hAnsi="Arial" w:cs="黑体"/>
      <w:sz w:val="15"/>
      <w:szCs w:val="15"/>
    </w:rPr>
  </w:style>
  <w:style w:type="paragraph" w:customStyle="1" w:styleId="NotesHeading">
    <w:name w:val="Notes Heading"/>
    <w:next w:val="af4"/>
    <w:qFormat/>
    <w:rsid w:val="00B82AD5"/>
    <w:pPr>
      <w:keepNext/>
      <w:pBdr>
        <w:top w:val="single" w:sz="8" w:space="5" w:color="auto"/>
      </w:pBdr>
      <w:snapToGrid w:val="0"/>
      <w:spacing w:before="80" w:after="80"/>
      <w:ind w:leftChars="200" w:left="200"/>
    </w:pPr>
    <w:rPr>
      <w:rFonts w:ascii="Arial" w:eastAsia="黑体" w:hAnsi="Arial" w:cs="Arial"/>
      <w:sz w:val="21"/>
      <w:szCs w:val="21"/>
    </w:rPr>
  </w:style>
  <w:style w:type="paragraph" w:customStyle="1" w:styleId="NotesText">
    <w:name w:val="Notes Text"/>
    <w:link w:val="NotesTextChar"/>
    <w:qFormat/>
    <w:rsid w:val="00B82AD5"/>
    <w:pPr>
      <w:pBdr>
        <w:bottom w:val="single" w:sz="8" w:space="5" w:color="auto"/>
      </w:pBdr>
      <w:ind w:leftChars="200" w:left="200"/>
      <w:jc w:val="both"/>
    </w:pPr>
    <w:rPr>
      <w:rFonts w:ascii="Arial" w:eastAsia="楷体_GB2312" w:hAnsi="Arial"/>
      <w:sz w:val="21"/>
      <w:szCs w:val="21"/>
    </w:rPr>
  </w:style>
  <w:style w:type="paragraph" w:customStyle="1" w:styleId="Command">
    <w:name w:val="Command"/>
    <w:qFormat/>
    <w:rsid w:val="00B82AD5"/>
    <w:pPr>
      <w:spacing w:before="160" w:after="160"/>
    </w:pPr>
    <w:rPr>
      <w:rFonts w:ascii="Arial" w:eastAsia="黑体" w:hAnsi="Arial" w:cs="Arial"/>
      <w:sz w:val="21"/>
      <w:szCs w:val="21"/>
    </w:rPr>
  </w:style>
  <w:style w:type="paragraph" w:customStyle="1" w:styleId="TerminalDisplay">
    <w:name w:val="Terminal Display"/>
    <w:link w:val="TerminalDisplayChar"/>
    <w:qFormat/>
    <w:rsid w:val="00B82AD5"/>
    <w:pPr>
      <w:widowControl w:val="0"/>
      <w:ind w:left="1134"/>
      <w:jc w:val="both"/>
    </w:pPr>
    <w:rPr>
      <w:rFonts w:ascii="Courier New" w:hAnsi="Courier New"/>
      <w:sz w:val="17"/>
      <w:szCs w:val="17"/>
    </w:rPr>
  </w:style>
  <w:style w:type="character" w:customStyle="1" w:styleId="commandparameter">
    <w:name w:val="command parameter"/>
    <w:qFormat/>
    <w:rsid w:val="00B82AD5"/>
    <w:rPr>
      <w:rFonts w:ascii="Arial" w:eastAsia="宋体" w:hAnsi="Arial"/>
      <w:i/>
      <w:color w:val="auto"/>
      <w:sz w:val="21"/>
      <w:szCs w:val="21"/>
    </w:rPr>
  </w:style>
  <w:style w:type="character" w:customStyle="1" w:styleId="commandkeywords">
    <w:name w:val="command keywords"/>
    <w:qFormat/>
    <w:rsid w:val="00B82AD5"/>
    <w:rPr>
      <w:rFonts w:ascii="Arial" w:eastAsia="宋体" w:hAnsi="Arial"/>
      <w:b/>
      <w:color w:val="auto"/>
      <w:sz w:val="21"/>
      <w:szCs w:val="21"/>
    </w:rPr>
  </w:style>
  <w:style w:type="paragraph" w:customStyle="1" w:styleId="NotesTextinTable">
    <w:name w:val="Notes Text in Table"/>
    <w:qFormat/>
    <w:rsid w:val="00B82AD5"/>
    <w:pPr>
      <w:keepLines/>
      <w:spacing w:before="40" w:after="40"/>
      <w:jc w:val="both"/>
    </w:pPr>
    <w:rPr>
      <w:rFonts w:ascii="Arial" w:eastAsia="楷体_GB2312" w:hAnsi="Arial" w:cs="Arial"/>
      <w:sz w:val="18"/>
      <w:szCs w:val="18"/>
    </w:rPr>
  </w:style>
  <w:style w:type="paragraph" w:customStyle="1" w:styleId="Charff4">
    <w:name w:val="编写建议 Char"/>
    <w:basedOn w:val="af4"/>
    <w:qFormat/>
    <w:rsid w:val="00B82AD5"/>
    <w:pPr>
      <w:widowControl/>
      <w:autoSpaceDE w:val="0"/>
      <w:autoSpaceDN w:val="0"/>
      <w:adjustRightInd w:val="0"/>
      <w:snapToGrid w:val="0"/>
      <w:spacing w:before="80" w:after="80" w:line="300" w:lineRule="auto"/>
      <w:ind w:left="1134" w:firstLineChars="200" w:firstLine="200"/>
    </w:pPr>
    <w:rPr>
      <w:rFonts w:ascii="Arial" w:hAnsi="Arial" w:cs="Arial"/>
      <w:i/>
      <w:color w:val="0000FF"/>
      <w:kern w:val="0"/>
      <w:szCs w:val="21"/>
    </w:rPr>
  </w:style>
  <w:style w:type="table" w:customStyle="1" w:styleId="affffff7">
    <w:name w:val="正文中的表格"/>
    <w:basedOn w:val="afffa"/>
    <w:qFormat/>
    <w:rsid w:val="00B82AD5"/>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tesHeadinginTable">
    <w:name w:val="Notes Heading in Table"/>
    <w:next w:val="af4"/>
    <w:qFormat/>
    <w:rsid w:val="00B82AD5"/>
    <w:pPr>
      <w:keepNext/>
      <w:spacing w:before="40" w:after="40"/>
    </w:pPr>
    <w:rPr>
      <w:rFonts w:ascii="Arial" w:eastAsia="黑体" w:hAnsi="Arial" w:cs="Arial"/>
      <w:sz w:val="18"/>
      <w:szCs w:val="18"/>
    </w:rPr>
  </w:style>
  <w:style w:type="paragraph" w:customStyle="1" w:styleId="affffff8">
    <w:name w:val="图样式"/>
    <w:next w:val="affffff9"/>
    <w:qFormat/>
    <w:rsid w:val="00B82AD5"/>
    <w:pPr>
      <w:spacing w:before="156" w:after="156"/>
      <w:jc w:val="center"/>
    </w:pPr>
    <w:rPr>
      <w:rFonts w:ascii="宋体"/>
      <w:kern w:val="2"/>
    </w:rPr>
  </w:style>
  <w:style w:type="paragraph" w:customStyle="1" w:styleId="affffff9">
    <w:name w:val="图注"/>
    <w:next w:val="af4"/>
    <w:qFormat/>
    <w:rsid w:val="00B82AD5"/>
    <w:pPr>
      <w:spacing w:before="120" w:after="120"/>
      <w:jc w:val="center"/>
    </w:pPr>
    <w:rPr>
      <w:rFonts w:ascii="宋体"/>
      <w:kern w:val="2"/>
      <w:sz w:val="18"/>
    </w:rPr>
  </w:style>
  <w:style w:type="paragraph" w:customStyle="1" w:styleId="NotesTextListinTable">
    <w:name w:val="Notes Text List in Table"/>
    <w:qFormat/>
    <w:rsid w:val="00B82AD5"/>
    <w:pPr>
      <w:numPr>
        <w:numId w:val="17"/>
      </w:numPr>
      <w:tabs>
        <w:tab w:val="left" w:pos="284"/>
      </w:tabs>
      <w:spacing w:before="40" w:after="40"/>
      <w:ind w:left="284" w:hanging="284"/>
      <w:jc w:val="both"/>
    </w:pPr>
    <w:rPr>
      <w:rFonts w:ascii="Arial" w:eastAsia="楷体_GB2312" w:hAnsi="Arial" w:cs="楷体_GB2312"/>
      <w:sz w:val="18"/>
      <w:szCs w:val="18"/>
    </w:rPr>
  </w:style>
  <w:style w:type="paragraph" w:customStyle="1" w:styleId="annotation">
    <w:name w:val="annotation"/>
    <w:basedOn w:val="af4"/>
    <w:semiHidden/>
    <w:qFormat/>
    <w:rsid w:val="00B82AD5"/>
    <w:pPr>
      <w:keepLines/>
      <w:widowControl/>
      <w:snapToGrid w:val="0"/>
      <w:spacing w:before="80" w:after="80" w:line="360" w:lineRule="auto"/>
      <w:ind w:left="1134"/>
    </w:pPr>
    <w:rPr>
      <w:rFonts w:ascii="Arial" w:hAnsi="Arial" w:cs="Arial"/>
      <w:kern w:val="0"/>
      <w:szCs w:val="21"/>
    </w:rPr>
  </w:style>
  <w:style w:type="paragraph" w:customStyle="1" w:styleId="TableTextChar2">
    <w:name w:val="Table Text Char2"/>
    <w:semiHidden/>
    <w:qFormat/>
    <w:rsid w:val="00B82AD5"/>
    <w:pPr>
      <w:snapToGrid w:val="0"/>
      <w:spacing w:before="80" w:after="80"/>
    </w:pPr>
    <w:rPr>
      <w:rFonts w:ascii="Arial" w:hAnsi="Arial" w:cs="Arial"/>
      <w:kern w:val="2"/>
      <w:sz w:val="18"/>
      <w:szCs w:val="18"/>
    </w:rPr>
  </w:style>
  <w:style w:type="character" w:customStyle="1" w:styleId="Charff5">
    <w:name w:val="写作指导 Char"/>
    <w:link w:val="affffffa"/>
    <w:qFormat/>
    <w:rsid w:val="00B82AD5"/>
    <w:rPr>
      <w:rFonts w:cs="宋体"/>
      <w:i/>
      <w:iCs/>
      <w:color w:val="0000FF"/>
      <w:sz w:val="18"/>
      <w:szCs w:val="18"/>
    </w:rPr>
  </w:style>
  <w:style w:type="paragraph" w:customStyle="1" w:styleId="affffffa">
    <w:name w:val="写作指导"/>
    <w:basedOn w:val="af4"/>
    <w:link w:val="Charff5"/>
    <w:qFormat/>
    <w:rsid w:val="00B82AD5"/>
    <w:pPr>
      <w:widowControl/>
      <w:snapToGrid w:val="0"/>
      <w:spacing w:before="80" w:after="80" w:line="300" w:lineRule="auto"/>
      <w:ind w:firstLineChars="200" w:firstLine="200"/>
    </w:pPr>
    <w:rPr>
      <w:rFonts w:asciiTheme="minorHAnsi" w:eastAsiaTheme="minorEastAsia" w:hAnsiTheme="minorHAnsi" w:cs="宋体"/>
      <w:i/>
      <w:iCs/>
      <w:color w:val="0000FF"/>
      <w:sz w:val="18"/>
      <w:szCs w:val="18"/>
    </w:rPr>
  </w:style>
  <w:style w:type="paragraph" w:customStyle="1" w:styleId="textindentation">
    <w:name w:val="text indentation"/>
    <w:basedOn w:val="af4"/>
    <w:semiHidden/>
    <w:qFormat/>
    <w:rsid w:val="00B82AD5"/>
    <w:pPr>
      <w:widowControl/>
      <w:snapToGrid w:val="0"/>
      <w:spacing w:before="80" w:after="80" w:line="360" w:lineRule="auto"/>
      <w:ind w:firstLineChars="200" w:firstLine="200"/>
    </w:pPr>
    <w:rPr>
      <w:rFonts w:ascii="Arial" w:hAnsi="Arial" w:cs="Arial"/>
      <w:kern w:val="0"/>
      <w:szCs w:val="21"/>
    </w:rPr>
  </w:style>
  <w:style w:type="paragraph" w:customStyle="1" w:styleId="abstract">
    <w:name w:val="abstract"/>
    <w:basedOn w:val="af4"/>
    <w:semiHidden/>
    <w:qFormat/>
    <w:rsid w:val="00B82AD5"/>
    <w:pPr>
      <w:widowControl/>
      <w:tabs>
        <w:tab w:val="left" w:pos="907"/>
      </w:tabs>
      <w:snapToGrid w:val="0"/>
      <w:spacing w:before="80" w:after="80" w:line="360" w:lineRule="auto"/>
      <w:ind w:left="879" w:hanging="879"/>
    </w:pPr>
    <w:rPr>
      <w:rFonts w:ascii="Arial" w:hAnsi="Arial" w:cs="Arial"/>
      <w:kern w:val="0"/>
      <w:szCs w:val="21"/>
    </w:rPr>
  </w:style>
  <w:style w:type="paragraph" w:customStyle="1" w:styleId="affffffb">
    <w:name w:val="封面文档标题"/>
    <w:basedOn w:val="af4"/>
    <w:qFormat/>
    <w:rsid w:val="00B82AD5"/>
    <w:pPr>
      <w:widowControl/>
      <w:snapToGrid w:val="0"/>
      <w:spacing w:before="240" w:after="80" w:line="360" w:lineRule="auto"/>
      <w:ind w:firstLineChars="200" w:firstLine="200"/>
      <w:jc w:val="center"/>
    </w:pPr>
    <w:rPr>
      <w:rFonts w:ascii="Arial" w:eastAsia="黑体" w:hAnsi="Arial" w:cs="Arial"/>
      <w:bCs/>
      <w:kern w:val="0"/>
      <w:sz w:val="44"/>
      <w:szCs w:val="44"/>
    </w:rPr>
  </w:style>
  <w:style w:type="paragraph" w:customStyle="1" w:styleId="affffffc">
    <w:name w:val="封面华为技术"/>
    <w:basedOn w:val="af4"/>
    <w:qFormat/>
    <w:rsid w:val="00B82AD5"/>
    <w:pPr>
      <w:widowControl/>
      <w:snapToGrid w:val="0"/>
      <w:spacing w:before="80" w:after="80" w:line="360" w:lineRule="auto"/>
      <w:ind w:firstLineChars="200" w:firstLine="200"/>
      <w:jc w:val="center"/>
    </w:pPr>
    <w:rPr>
      <w:rFonts w:ascii="Arial" w:eastAsia="黑体" w:hAnsi="Arial" w:cs="Arial"/>
      <w:kern w:val="0"/>
      <w:sz w:val="32"/>
      <w:szCs w:val="32"/>
    </w:rPr>
  </w:style>
  <w:style w:type="paragraph" w:customStyle="1" w:styleId="affffffd">
    <w:name w:val="封面表格文本"/>
    <w:basedOn w:val="af4"/>
    <w:qFormat/>
    <w:rsid w:val="00B82AD5"/>
    <w:pPr>
      <w:widowControl/>
      <w:snapToGrid w:val="0"/>
      <w:spacing w:before="80" w:after="80" w:line="300" w:lineRule="auto"/>
      <w:ind w:firstLineChars="200" w:firstLine="200"/>
      <w:jc w:val="center"/>
    </w:pPr>
    <w:rPr>
      <w:rFonts w:ascii="Arial" w:hAnsi="Arial" w:cs="Arial"/>
      <w:kern w:val="0"/>
      <w:szCs w:val="21"/>
    </w:rPr>
  </w:style>
  <w:style w:type="paragraph" w:customStyle="1" w:styleId="affffffe">
    <w:name w:val="摘要"/>
    <w:basedOn w:val="af4"/>
    <w:qFormat/>
    <w:rsid w:val="00B82AD5"/>
    <w:pPr>
      <w:widowControl/>
      <w:tabs>
        <w:tab w:val="left" w:pos="851"/>
      </w:tabs>
      <w:snapToGrid w:val="0"/>
      <w:spacing w:before="80" w:after="80" w:line="360" w:lineRule="auto"/>
      <w:ind w:left="850" w:hangingChars="403" w:hanging="850"/>
    </w:pPr>
    <w:rPr>
      <w:rFonts w:ascii="Arial" w:hAnsi="Arial" w:cs="Arial"/>
      <w:kern w:val="0"/>
      <w:szCs w:val="21"/>
    </w:rPr>
  </w:style>
  <w:style w:type="paragraph" w:customStyle="1" w:styleId="afffffff">
    <w:name w:val="表号"/>
    <w:basedOn w:val="af4"/>
    <w:next w:val="af4"/>
    <w:semiHidden/>
    <w:qFormat/>
    <w:rsid w:val="00B82AD5"/>
    <w:pPr>
      <w:keepLines/>
      <w:widowControl/>
      <w:snapToGrid w:val="0"/>
      <w:spacing w:before="80" w:after="80" w:line="360" w:lineRule="auto"/>
      <w:ind w:firstLineChars="200" w:firstLine="200"/>
      <w:jc w:val="center"/>
    </w:pPr>
    <w:rPr>
      <w:rFonts w:ascii="Arial" w:hAnsi="Arial" w:cs="Arial"/>
      <w:kern w:val="0"/>
      <w:sz w:val="18"/>
      <w:szCs w:val="18"/>
    </w:rPr>
  </w:style>
  <w:style w:type="character" w:customStyle="1" w:styleId="Charfe">
    <w:name w:val="目录 Char"/>
    <w:link w:val="afffff7"/>
    <w:qFormat/>
    <w:rsid w:val="00B82AD5"/>
    <w:rPr>
      <w:rFonts w:ascii="宋体" w:eastAsia="宋体" w:hAnsi="宋体" w:cs="Times New Roman"/>
      <w:sz w:val="36"/>
      <w:szCs w:val="36"/>
    </w:rPr>
  </w:style>
  <w:style w:type="character" w:customStyle="1" w:styleId="TerminalDisplayChar">
    <w:name w:val="Terminal Display Char"/>
    <w:link w:val="TerminalDisplay"/>
    <w:qFormat/>
    <w:rsid w:val="00B82AD5"/>
    <w:rPr>
      <w:rFonts w:ascii="Courier New" w:eastAsia="宋体" w:hAnsi="Courier New" w:cs="Times New Roman"/>
      <w:kern w:val="0"/>
      <w:sz w:val="17"/>
      <w:szCs w:val="17"/>
    </w:rPr>
  </w:style>
  <w:style w:type="character" w:customStyle="1" w:styleId="NotesTextChar">
    <w:name w:val="Notes Text Char"/>
    <w:link w:val="NotesText"/>
    <w:rsid w:val="00B82AD5"/>
    <w:rPr>
      <w:rFonts w:ascii="Arial" w:eastAsia="楷体_GB2312" w:hAnsi="Arial" w:cs="Times New Roman"/>
      <w:kern w:val="0"/>
      <w:szCs w:val="21"/>
    </w:rPr>
  </w:style>
  <w:style w:type="character" w:customStyle="1" w:styleId="Char6">
    <w:name w:val="称呼 Char"/>
    <w:basedOn w:val="af5"/>
    <w:link w:val="aff2"/>
    <w:rsid w:val="00B82AD5"/>
    <w:rPr>
      <w:rFonts w:ascii="Arial" w:eastAsia="宋体" w:hAnsi="Arial" w:cs="Times New Roman"/>
      <w:kern w:val="0"/>
      <w:szCs w:val="21"/>
    </w:rPr>
  </w:style>
  <w:style w:type="character" w:customStyle="1" w:styleId="Char1">
    <w:name w:val="电子邮件签名 Char"/>
    <w:basedOn w:val="af5"/>
    <w:link w:val="afb"/>
    <w:rsid w:val="00B82AD5"/>
    <w:rPr>
      <w:rFonts w:ascii="Arial" w:eastAsia="宋体" w:hAnsi="Arial" w:cs="Times New Roman"/>
      <w:kern w:val="0"/>
      <w:szCs w:val="21"/>
    </w:rPr>
  </w:style>
  <w:style w:type="character" w:customStyle="1" w:styleId="Charf1">
    <w:name w:val="副标题 Char"/>
    <w:basedOn w:val="af5"/>
    <w:link w:val="afff1"/>
    <w:rsid w:val="00B82AD5"/>
    <w:rPr>
      <w:rFonts w:ascii="Arial" w:eastAsia="宋体" w:hAnsi="Arial" w:cs="Times New Roman"/>
      <w:b/>
      <w:bCs/>
      <w:kern w:val="28"/>
      <w:sz w:val="32"/>
      <w:szCs w:val="32"/>
    </w:rPr>
  </w:style>
  <w:style w:type="character" w:customStyle="1" w:styleId="Char7">
    <w:name w:val="结束语 Char"/>
    <w:basedOn w:val="af5"/>
    <w:link w:val="aff3"/>
    <w:rsid w:val="00B82AD5"/>
    <w:rPr>
      <w:rFonts w:ascii="Arial" w:eastAsia="宋体" w:hAnsi="Arial" w:cs="Times New Roman"/>
      <w:kern w:val="0"/>
      <w:szCs w:val="21"/>
    </w:rPr>
  </w:style>
  <w:style w:type="character" w:customStyle="1" w:styleId="Charf0">
    <w:name w:val="签名 Char"/>
    <w:basedOn w:val="af5"/>
    <w:link w:val="afff"/>
    <w:qFormat/>
    <w:rsid w:val="00B82AD5"/>
    <w:rPr>
      <w:rFonts w:ascii="Arial" w:eastAsia="宋体" w:hAnsi="Arial" w:cs="Times New Roman"/>
      <w:kern w:val="0"/>
      <w:szCs w:val="21"/>
    </w:rPr>
  </w:style>
  <w:style w:type="character" w:customStyle="1" w:styleId="Charf3">
    <w:name w:val="信息标题 Char"/>
    <w:basedOn w:val="af5"/>
    <w:link w:val="afff5"/>
    <w:qFormat/>
    <w:rsid w:val="00B82AD5"/>
    <w:rPr>
      <w:rFonts w:ascii="Arial" w:eastAsia="宋体" w:hAnsi="Arial" w:cs="Times New Roman"/>
      <w:kern w:val="0"/>
      <w:sz w:val="24"/>
      <w:szCs w:val="24"/>
      <w:shd w:val="pct20" w:color="auto" w:fill="auto"/>
    </w:rPr>
  </w:style>
  <w:style w:type="character" w:customStyle="1" w:styleId="Char0">
    <w:name w:val="注释标题 Char"/>
    <w:basedOn w:val="af5"/>
    <w:link w:val="afa"/>
    <w:rsid w:val="00B82AD5"/>
    <w:rPr>
      <w:rFonts w:ascii="Arial" w:eastAsia="宋体" w:hAnsi="Arial" w:cs="Times New Roman"/>
      <w:kern w:val="0"/>
      <w:szCs w:val="21"/>
    </w:rPr>
  </w:style>
  <w:style w:type="paragraph" w:customStyle="1" w:styleId="afffffff0">
    <w:name w:val="修订记录"/>
    <w:basedOn w:val="af4"/>
    <w:qFormat/>
    <w:rsid w:val="00B82AD5"/>
    <w:pPr>
      <w:widowControl/>
      <w:snapToGrid w:val="0"/>
      <w:spacing w:before="300" w:after="150" w:line="360" w:lineRule="auto"/>
      <w:ind w:firstLineChars="200" w:firstLine="200"/>
      <w:jc w:val="center"/>
    </w:pPr>
    <w:rPr>
      <w:rFonts w:ascii="黑体" w:eastAsia="黑体" w:hAnsi="Arial" w:cs="黑体"/>
      <w:b/>
      <w:kern w:val="0"/>
      <w:sz w:val="30"/>
      <w:szCs w:val="30"/>
    </w:rPr>
  </w:style>
  <w:style w:type="paragraph" w:customStyle="1" w:styleId="afffffff1">
    <w:name w:val="编写建议"/>
    <w:basedOn w:val="af4"/>
    <w:qFormat/>
    <w:rsid w:val="00B82AD5"/>
    <w:pPr>
      <w:autoSpaceDE w:val="0"/>
      <w:autoSpaceDN w:val="0"/>
      <w:adjustRightInd w:val="0"/>
      <w:spacing w:line="300" w:lineRule="auto"/>
      <w:ind w:left="1134"/>
      <w:jc w:val="left"/>
    </w:pPr>
    <w:rPr>
      <w:rFonts w:ascii="Arial" w:hAnsi="Arial" w:cs="Arial"/>
      <w:i/>
      <w:iCs/>
      <w:color w:val="0000FF"/>
      <w:kern w:val="0"/>
      <w:szCs w:val="21"/>
    </w:rPr>
  </w:style>
  <w:style w:type="character" w:customStyle="1" w:styleId="TableTextCharChar1">
    <w:name w:val="Table Text Char Char1"/>
    <w:rsid w:val="00B82AD5"/>
    <w:rPr>
      <w:rFonts w:ascii="Arial" w:eastAsia="宋体" w:hAnsi="Arial" w:cs="Arial"/>
      <w:sz w:val="18"/>
      <w:szCs w:val="18"/>
      <w:lang w:val="en-US" w:eastAsia="zh-CN" w:bidi="ar-SA"/>
    </w:rPr>
  </w:style>
  <w:style w:type="character" w:customStyle="1" w:styleId="Char">
    <w:name w:val="宏文本 Char"/>
    <w:basedOn w:val="af5"/>
    <w:link w:val="af8"/>
    <w:rsid w:val="00B82AD5"/>
    <w:rPr>
      <w:rFonts w:ascii="Courier New" w:eastAsia="宋体" w:hAnsi="Courier New" w:cs="Times New Roman"/>
      <w:sz w:val="24"/>
      <w:szCs w:val="24"/>
    </w:rPr>
  </w:style>
  <w:style w:type="character" w:customStyle="1" w:styleId="Charc">
    <w:name w:val="尾注文本 Char"/>
    <w:basedOn w:val="af5"/>
    <w:link w:val="affa"/>
    <w:qFormat/>
    <w:rsid w:val="00B82AD5"/>
    <w:rPr>
      <w:rFonts w:ascii="Arial" w:eastAsia="宋体" w:hAnsi="Arial" w:cs="Times New Roman"/>
      <w:kern w:val="0"/>
      <w:szCs w:val="21"/>
    </w:rPr>
  </w:style>
  <w:style w:type="paragraph" w:customStyle="1" w:styleId="tier3">
    <w:name w:val="tier3"/>
    <w:basedOn w:val="af4"/>
    <w:qFormat/>
    <w:rsid w:val="00B82AD5"/>
    <w:pPr>
      <w:widowControl/>
      <w:snapToGrid w:val="0"/>
      <w:spacing w:before="100" w:beforeAutospacing="1" w:after="100" w:afterAutospacing="1" w:line="300" w:lineRule="auto"/>
      <w:ind w:firstLineChars="200" w:firstLine="200"/>
      <w:jc w:val="left"/>
    </w:pPr>
    <w:rPr>
      <w:rFonts w:ascii="宋体" w:hAnsi="宋体" w:cs="宋体"/>
      <w:kern w:val="0"/>
      <w:sz w:val="24"/>
    </w:rPr>
  </w:style>
  <w:style w:type="character" w:customStyle="1" w:styleId="ItemListinTableChar">
    <w:name w:val="Item List in Table Char"/>
    <w:link w:val="ItemListinTable"/>
    <w:rsid w:val="00B82AD5"/>
    <w:rPr>
      <w:rFonts w:ascii="Arial" w:eastAsia="宋体" w:hAnsi="Arial" w:cs="Times New Roman"/>
      <w:kern w:val="0"/>
      <w:sz w:val="18"/>
      <w:szCs w:val="18"/>
    </w:rPr>
  </w:style>
  <w:style w:type="paragraph" w:customStyle="1" w:styleId="afffffff2">
    <w:name w:val="表格题注"/>
    <w:next w:val="af4"/>
    <w:rsid w:val="00B82AD5"/>
    <w:pPr>
      <w:keepLines/>
      <w:spacing w:beforeLines="100"/>
      <w:ind w:left="1089" w:hanging="369"/>
      <w:jc w:val="center"/>
    </w:pPr>
    <w:rPr>
      <w:rFonts w:ascii="Arial" w:hAnsi="Arial"/>
      <w:sz w:val="18"/>
      <w:szCs w:val="18"/>
    </w:rPr>
  </w:style>
  <w:style w:type="paragraph" w:customStyle="1" w:styleId="afffffff3">
    <w:name w:val="插图题注"/>
    <w:next w:val="af4"/>
    <w:rsid w:val="00B82AD5"/>
    <w:pPr>
      <w:spacing w:afterLines="100"/>
      <w:ind w:left="1089" w:hanging="369"/>
      <w:jc w:val="center"/>
    </w:pPr>
    <w:rPr>
      <w:rFonts w:ascii="Arial" w:hAnsi="Arial"/>
      <w:sz w:val="18"/>
      <w:szCs w:val="18"/>
    </w:rPr>
  </w:style>
  <w:style w:type="paragraph" w:customStyle="1" w:styleId="a9">
    <w:name w:val="列表符号"/>
    <w:qFormat/>
    <w:rsid w:val="00B82AD5"/>
    <w:pPr>
      <w:numPr>
        <w:numId w:val="18"/>
      </w:numPr>
      <w:spacing w:before="156" w:after="156"/>
    </w:pPr>
    <w:rPr>
      <w:rFonts w:ascii="宋体"/>
      <w:kern w:val="2"/>
    </w:rPr>
  </w:style>
  <w:style w:type="paragraph" w:customStyle="1" w:styleId="afffffff4">
    <w:name w:val="表头"/>
    <w:rsid w:val="00B82AD5"/>
    <w:pPr>
      <w:jc w:val="center"/>
    </w:pPr>
    <w:rPr>
      <w:rFonts w:ascii="宋体"/>
      <w:b/>
      <w:kern w:val="2"/>
    </w:rPr>
  </w:style>
  <w:style w:type="paragraph" w:customStyle="1" w:styleId="afffffff5">
    <w:name w:val="表文字"/>
    <w:rsid w:val="00B82AD5"/>
    <w:rPr>
      <w:rFonts w:ascii="Arial" w:hAnsi="Arial"/>
      <w:kern w:val="2"/>
    </w:rPr>
  </w:style>
  <w:style w:type="paragraph" w:customStyle="1" w:styleId="afffffff6">
    <w:name w:val="表注"/>
    <w:next w:val="af4"/>
    <w:rsid w:val="00B82AD5"/>
    <w:pPr>
      <w:spacing w:before="120" w:after="120"/>
      <w:jc w:val="center"/>
    </w:pPr>
    <w:rPr>
      <w:rFonts w:ascii="宋体"/>
      <w:kern w:val="2"/>
      <w:sz w:val="18"/>
    </w:rPr>
  </w:style>
  <w:style w:type="character" w:customStyle="1" w:styleId="CharChar5">
    <w:name w:val="Char Char5"/>
    <w:semiHidden/>
    <w:rsid w:val="00B82AD5"/>
    <w:rPr>
      <w:rFonts w:ascii="Times New Roman" w:hAnsi="Times New Roman"/>
      <w:kern w:val="2"/>
      <w:sz w:val="21"/>
      <w:szCs w:val="24"/>
    </w:rPr>
  </w:style>
  <w:style w:type="paragraph" w:customStyle="1" w:styleId="2fd">
    <w:name w:val="正文2"/>
    <w:basedOn w:val="af4"/>
    <w:qFormat/>
    <w:rsid w:val="00B82AD5"/>
    <w:pPr>
      <w:widowControl/>
      <w:spacing w:after="160" w:line="240" w:lineRule="exact"/>
      <w:ind w:left="720"/>
      <w:jc w:val="left"/>
    </w:pPr>
    <w:rPr>
      <w:rFonts w:ascii="Arial" w:hAnsi="Arial"/>
      <w:kern w:val="0"/>
      <w:sz w:val="22"/>
      <w:szCs w:val="22"/>
      <w:lang w:eastAsia="en-US"/>
    </w:rPr>
  </w:style>
  <w:style w:type="paragraph" w:customStyle="1" w:styleId="ItemList-">
    <w:name w:val="Item List-正文"/>
    <w:basedOn w:val="af4"/>
    <w:rsid w:val="00B82AD5"/>
    <w:pPr>
      <w:widowControl/>
      <w:numPr>
        <w:numId w:val="19"/>
      </w:numPr>
      <w:snapToGrid w:val="0"/>
      <w:spacing w:before="60"/>
    </w:pPr>
    <w:rPr>
      <w:rFonts w:ascii="Arial" w:hAnsi="Arial" w:cs="Arial"/>
      <w:kern w:val="0"/>
      <w:szCs w:val="21"/>
    </w:rPr>
  </w:style>
  <w:style w:type="paragraph" w:customStyle="1" w:styleId="afffffff7">
    <w:name w:val="间隔行"/>
    <w:basedOn w:val="af4"/>
    <w:qFormat/>
    <w:rsid w:val="00B82AD5"/>
    <w:pPr>
      <w:widowControl/>
      <w:snapToGrid w:val="0"/>
      <w:spacing w:before="80" w:after="80" w:line="30" w:lineRule="exact"/>
    </w:pPr>
    <w:rPr>
      <w:rFonts w:ascii="宋体" w:hAnsi="Courier New" w:cs="Courier New"/>
      <w:kern w:val="0"/>
      <w:szCs w:val="21"/>
    </w:rPr>
  </w:style>
  <w:style w:type="paragraph" w:customStyle="1" w:styleId="afffffff8">
    <w:name w:val="标题概述"/>
    <w:basedOn w:val="af4"/>
    <w:rsid w:val="00B82AD5"/>
    <w:pPr>
      <w:widowControl/>
      <w:snapToGrid w:val="0"/>
      <w:spacing w:before="120" w:after="120" w:line="120" w:lineRule="atLeast"/>
      <w:jc w:val="left"/>
    </w:pPr>
    <w:rPr>
      <w:rFonts w:ascii="Arial" w:eastAsia="黑体" w:hAnsi="Arial" w:cs="宋体"/>
      <w:b/>
      <w:kern w:val="0"/>
      <w:position w:val="20"/>
      <w:sz w:val="24"/>
      <w:szCs w:val="20"/>
      <w:lang w:bidi="hi-IN"/>
    </w:rPr>
  </w:style>
  <w:style w:type="paragraph" w:customStyle="1" w:styleId="afffffff9">
    <w:name w:val="分隔行"/>
    <w:basedOn w:val="af4"/>
    <w:rsid w:val="00B82AD5"/>
    <w:pPr>
      <w:widowControl/>
      <w:snapToGrid w:val="0"/>
      <w:spacing w:line="60" w:lineRule="exact"/>
      <w:ind w:firstLineChars="200" w:firstLine="420"/>
    </w:pPr>
    <w:rPr>
      <w:rFonts w:ascii="Arial" w:hAnsi="Arial" w:cs="Arial"/>
      <w:kern w:val="0"/>
      <w:szCs w:val="21"/>
    </w:rPr>
  </w:style>
  <w:style w:type="character" w:customStyle="1" w:styleId="figcap1">
    <w:name w:val="figcap1"/>
    <w:rsid w:val="00B82AD5"/>
    <w:rPr>
      <w:sz w:val="20"/>
      <w:szCs w:val="20"/>
    </w:rPr>
  </w:style>
  <w:style w:type="character" w:customStyle="1" w:styleId="keyword">
    <w:name w:val="keyword"/>
    <w:rsid w:val="00B82AD5"/>
  </w:style>
  <w:style w:type="paragraph" w:customStyle="1" w:styleId="image">
    <w:name w:val="image"/>
    <w:basedOn w:val="af4"/>
    <w:rsid w:val="00B82AD5"/>
    <w:pPr>
      <w:widowControl/>
      <w:spacing w:before="100" w:beforeAutospacing="1" w:after="100" w:afterAutospacing="1"/>
      <w:jc w:val="left"/>
    </w:pPr>
    <w:rPr>
      <w:rFonts w:ascii="宋体" w:hAnsi="宋体" w:cs="宋体"/>
      <w:kern w:val="0"/>
      <w:sz w:val="24"/>
    </w:rPr>
  </w:style>
  <w:style w:type="paragraph" w:customStyle="1" w:styleId="graytext">
    <w:name w:val="graytext"/>
    <w:basedOn w:val="af4"/>
    <w:rsid w:val="00B82AD5"/>
    <w:pPr>
      <w:widowControl/>
      <w:spacing w:before="100" w:beforeAutospacing="1" w:after="100" w:afterAutospacing="1"/>
      <w:jc w:val="left"/>
    </w:pPr>
    <w:rPr>
      <w:rFonts w:ascii="宋体" w:hAnsi="宋体" w:cs="宋体"/>
      <w:kern w:val="0"/>
      <w:sz w:val="24"/>
    </w:rPr>
  </w:style>
  <w:style w:type="paragraph" w:customStyle="1" w:styleId="Step">
    <w:name w:val="Step"/>
    <w:basedOn w:val="af4"/>
    <w:rsid w:val="00B82AD5"/>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table" w:customStyle="1" w:styleId="table0">
    <w:name w:val="table"/>
    <w:basedOn w:val="afffe"/>
    <w:rsid w:val="00B82AD5"/>
    <w:pPr>
      <w:autoSpaceDE/>
      <w:autoSpaceDN/>
      <w:adjustRightInd/>
      <w:spacing w:before="0" w:after="0" w:line="240" w:lineRule="auto"/>
      <w:ind w:firstLineChars="0" w:firstLine="0"/>
      <w:jc w:val="both"/>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2fe">
    <w:name w:val="日期2"/>
    <w:basedOn w:val="af4"/>
    <w:next w:val="af4"/>
    <w:rsid w:val="00B82AD5"/>
    <w:pPr>
      <w:adjustRightInd w:val="0"/>
      <w:spacing w:line="312" w:lineRule="atLeast"/>
      <w:textAlignment w:val="baseline"/>
    </w:pPr>
    <w:rPr>
      <w:kern w:val="0"/>
      <w:sz w:val="24"/>
      <w:szCs w:val="20"/>
    </w:rPr>
  </w:style>
  <w:style w:type="paragraph" w:customStyle="1" w:styleId="TOC2">
    <w:name w:val="TOC 标题2"/>
    <w:next w:val="17"/>
    <w:rsid w:val="00B82AD5"/>
    <w:pPr>
      <w:keepNext/>
      <w:snapToGrid w:val="0"/>
      <w:spacing w:before="480" w:after="360"/>
      <w:jc w:val="center"/>
    </w:pPr>
    <w:rPr>
      <w:rFonts w:ascii="Arial" w:eastAsia="黑体" w:hAnsi="Arial" w:cs="Arial"/>
      <w:sz w:val="36"/>
      <w:szCs w:val="36"/>
    </w:rPr>
  </w:style>
  <w:style w:type="paragraph" w:customStyle="1" w:styleId="3f5">
    <w:name w:val="正文3"/>
    <w:basedOn w:val="af4"/>
    <w:qFormat/>
    <w:rsid w:val="00B82AD5"/>
    <w:pPr>
      <w:widowControl/>
      <w:spacing w:after="160" w:line="240" w:lineRule="exact"/>
      <w:ind w:left="720"/>
      <w:jc w:val="left"/>
    </w:pPr>
    <w:rPr>
      <w:rFonts w:ascii="Arial" w:hAnsi="Arial"/>
      <w:kern w:val="0"/>
      <w:sz w:val="22"/>
      <w:szCs w:val="22"/>
      <w:lang w:eastAsia="en-US"/>
    </w:rPr>
  </w:style>
  <w:style w:type="paragraph" w:customStyle="1" w:styleId="afffffffa">
    <w:name w:val="课程表格"/>
    <w:basedOn w:val="af4"/>
    <w:rsid w:val="00B82AD5"/>
    <w:pPr>
      <w:jc w:val="left"/>
    </w:pPr>
    <w:rPr>
      <w:rFonts w:ascii="Arial" w:hAnsi="Arial"/>
      <w:szCs w:val="21"/>
    </w:rPr>
  </w:style>
  <w:style w:type="paragraph" w:customStyle="1" w:styleId="msolistparagraph0">
    <w:name w:val="msolistparagraph"/>
    <w:basedOn w:val="af4"/>
    <w:rsid w:val="00B82AD5"/>
    <w:pPr>
      <w:ind w:firstLineChars="200" w:firstLine="420"/>
    </w:pPr>
    <w:rPr>
      <w:rFonts w:ascii="Calibri" w:hAnsi="Calibri" w:cs="Calibri"/>
      <w:szCs w:val="21"/>
    </w:rPr>
  </w:style>
  <w:style w:type="paragraph" w:customStyle="1" w:styleId="2ff">
    <w:name w:val="正文文本缩进2"/>
    <w:basedOn w:val="af4"/>
    <w:rsid w:val="00B82AD5"/>
    <w:pPr>
      <w:spacing w:after="120"/>
      <w:ind w:leftChars="200" w:left="420"/>
    </w:pPr>
    <w:rPr>
      <w:kern w:val="0"/>
      <w:sz w:val="20"/>
    </w:rPr>
  </w:style>
  <w:style w:type="paragraph" w:customStyle="1" w:styleId="330">
    <w:name w:val="正文文本缩进 33"/>
    <w:basedOn w:val="af4"/>
    <w:rsid w:val="00B82AD5"/>
    <w:pPr>
      <w:spacing w:after="120"/>
      <w:ind w:leftChars="200" w:left="420"/>
    </w:pPr>
    <w:rPr>
      <w:kern w:val="0"/>
      <w:sz w:val="16"/>
      <w:szCs w:val="16"/>
    </w:rPr>
  </w:style>
  <w:style w:type="paragraph" w:customStyle="1" w:styleId="2ff0">
    <w:name w:val="正文缩进2"/>
    <w:basedOn w:val="af4"/>
    <w:rsid w:val="00B82AD5"/>
    <w:pPr>
      <w:ind w:firstLineChars="200" w:firstLine="420"/>
    </w:pPr>
    <w:rPr>
      <w:kern w:val="0"/>
      <w:sz w:val="20"/>
    </w:rPr>
  </w:style>
  <w:style w:type="paragraph" w:customStyle="1" w:styleId="2ff1">
    <w:name w:val="纯文本2"/>
    <w:basedOn w:val="af4"/>
    <w:rsid w:val="00B82AD5"/>
    <w:pPr>
      <w:widowControl/>
      <w:adjustRightInd w:val="0"/>
      <w:jc w:val="left"/>
      <w:textAlignment w:val="baseline"/>
    </w:pPr>
    <w:rPr>
      <w:rFonts w:ascii="宋体" w:eastAsia="楷体_GB2312" w:hAnsi="Courier New"/>
      <w:kern w:val="0"/>
      <w:sz w:val="26"/>
      <w:szCs w:val="20"/>
    </w:rPr>
  </w:style>
  <w:style w:type="paragraph" w:customStyle="1" w:styleId="210">
    <w:name w:val="无间隔21"/>
    <w:rsid w:val="00B82AD5"/>
    <w:pPr>
      <w:widowControl w:val="0"/>
      <w:jc w:val="both"/>
    </w:pPr>
    <w:rPr>
      <w:rFonts w:ascii="Calibri" w:hAnsi="Calibri"/>
      <w:kern w:val="2"/>
      <w:sz w:val="21"/>
      <w:szCs w:val="22"/>
    </w:rPr>
  </w:style>
  <w:style w:type="paragraph" w:customStyle="1" w:styleId="3f6">
    <w:name w:val="列出段落3"/>
    <w:basedOn w:val="af4"/>
    <w:rsid w:val="00B82AD5"/>
    <w:pPr>
      <w:ind w:firstLineChars="200" w:firstLine="420"/>
    </w:pPr>
  </w:style>
  <w:style w:type="character" w:customStyle="1" w:styleId="CharChar4">
    <w:name w:val="Char Char4"/>
    <w:rsid w:val="00B82AD5"/>
    <w:rPr>
      <w:rFonts w:eastAsia="宋体"/>
      <w:kern w:val="2"/>
      <w:sz w:val="21"/>
      <w:lang w:val="en-US" w:eastAsia="zh-CN" w:bidi="ar-SA"/>
    </w:rPr>
  </w:style>
  <w:style w:type="character" w:customStyle="1" w:styleId="Char14">
    <w:name w:val="批注框文本 Char1"/>
    <w:rsid w:val="00B82AD5"/>
    <w:rPr>
      <w:rFonts w:ascii="Calibri" w:eastAsia="宋体" w:hAnsi="Calibri" w:cs="Times New Roman"/>
      <w:sz w:val="18"/>
      <w:szCs w:val="18"/>
    </w:rPr>
  </w:style>
  <w:style w:type="paragraph" w:customStyle="1" w:styleId="111">
    <w:name w:val="纯文本11"/>
    <w:basedOn w:val="af4"/>
    <w:rsid w:val="00B82AD5"/>
    <w:pPr>
      <w:adjustRightInd w:val="0"/>
    </w:pPr>
    <w:rPr>
      <w:rFonts w:ascii="宋体" w:eastAsia="楷体_GB2312" w:hAnsi="Courier New"/>
      <w:sz w:val="26"/>
      <w:szCs w:val="20"/>
    </w:rPr>
  </w:style>
  <w:style w:type="paragraph" w:customStyle="1" w:styleId="1ff1">
    <w:name w:val="文本块1"/>
    <w:basedOn w:val="af4"/>
    <w:rsid w:val="00B82AD5"/>
    <w:pPr>
      <w:widowControl/>
      <w:ind w:left="630" w:right="630"/>
      <w:jc w:val="center"/>
    </w:pPr>
    <w:rPr>
      <w:rFonts w:ascii="宋体" w:hAnsi="宋体" w:cs="宋体"/>
      <w:b/>
      <w:kern w:val="0"/>
      <w:sz w:val="32"/>
      <w:szCs w:val="20"/>
    </w:rPr>
  </w:style>
  <w:style w:type="paragraph" w:customStyle="1" w:styleId="211">
    <w:name w:val="标题 21"/>
    <w:basedOn w:val="af4"/>
    <w:next w:val="af4"/>
    <w:rsid w:val="00B82AD5"/>
    <w:pPr>
      <w:keepLines/>
      <w:widowControl/>
      <w:spacing w:before="260" w:after="260" w:line="415" w:lineRule="auto"/>
      <w:jc w:val="center"/>
    </w:pPr>
    <w:rPr>
      <w:rFonts w:ascii="幼圆" w:eastAsia="幼圆" w:hAnsi="幼圆" w:cs="宋体"/>
      <w:b/>
      <w:kern w:val="0"/>
      <w:sz w:val="24"/>
      <w:szCs w:val="20"/>
    </w:rPr>
  </w:style>
  <w:style w:type="paragraph" w:customStyle="1" w:styleId="112">
    <w:name w:val="正文缩进11"/>
    <w:basedOn w:val="af4"/>
    <w:rsid w:val="00B82AD5"/>
    <w:pPr>
      <w:widowControl/>
      <w:ind w:firstLine="420"/>
    </w:pPr>
    <w:rPr>
      <w:rFonts w:eastAsia="Times New Roman" w:cs="宋体"/>
      <w:kern w:val="0"/>
      <w:szCs w:val="20"/>
    </w:rPr>
  </w:style>
  <w:style w:type="paragraph" w:customStyle="1" w:styleId="113">
    <w:name w:val="正文文本缩进11"/>
    <w:basedOn w:val="af4"/>
    <w:rsid w:val="00B82AD5"/>
    <w:pPr>
      <w:widowControl/>
      <w:ind w:firstLine="645"/>
    </w:pPr>
    <w:rPr>
      <w:rFonts w:ascii="楷体_GB2312" w:eastAsia="楷体_GB2312" w:hAnsi="楷体_GB2312" w:cs="宋体"/>
      <w:kern w:val="0"/>
      <w:sz w:val="32"/>
      <w:szCs w:val="20"/>
    </w:rPr>
  </w:style>
  <w:style w:type="paragraph" w:customStyle="1" w:styleId="212">
    <w:name w:val="正文文本 21"/>
    <w:basedOn w:val="af4"/>
    <w:rsid w:val="00B82AD5"/>
    <w:pPr>
      <w:widowControl/>
    </w:pPr>
    <w:rPr>
      <w:rFonts w:ascii="楷体_GB2312" w:eastAsia="楷体_GB2312" w:hAnsi="楷体_GB2312" w:cs="宋体"/>
      <w:b/>
      <w:i/>
      <w:kern w:val="0"/>
      <w:sz w:val="28"/>
      <w:szCs w:val="20"/>
      <w:u w:val="single"/>
    </w:rPr>
  </w:style>
  <w:style w:type="paragraph" w:customStyle="1" w:styleId="afffffffb">
    <w:name w:val="东莞正文"/>
    <w:basedOn w:val="af4"/>
    <w:rsid w:val="00B82AD5"/>
    <w:pPr>
      <w:spacing w:line="360" w:lineRule="auto"/>
      <w:ind w:firstLineChars="200" w:firstLine="480"/>
    </w:pPr>
    <w:rPr>
      <w:rFonts w:ascii="Arial" w:eastAsia="仿宋_GB2312" w:hAnsi="Arial" w:cs="宋体"/>
      <w:color w:val="000000"/>
      <w:sz w:val="24"/>
      <w:szCs w:val="20"/>
    </w:rPr>
  </w:style>
  <w:style w:type="character" w:customStyle="1" w:styleId="1ff2">
    <w:name w:val="页码1"/>
    <w:rsid w:val="00B82AD5"/>
  </w:style>
  <w:style w:type="paragraph" w:customStyle="1" w:styleId="1ff3">
    <w:name w:val="页眉1"/>
    <w:basedOn w:val="af4"/>
    <w:rsid w:val="00B82AD5"/>
    <w:pPr>
      <w:pBdr>
        <w:bottom w:val="single" w:sz="6" w:space="1" w:color="auto"/>
      </w:pBdr>
      <w:tabs>
        <w:tab w:val="center" w:pos="4153"/>
        <w:tab w:val="right" w:pos="8306"/>
      </w:tabs>
      <w:snapToGrid w:val="0"/>
      <w:jc w:val="center"/>
    </w:pPr>
    <w:rPr>
      <w:sz w:val="18"/>
      <w:szCs w:val="20"/>
    </w:rPr>
  </w:style>
  <w:style w:type="paragraph" w:customStyle="1" w:styleId="1ff4">
    <w:name w:val="页脚1"/>
    <w:basedOn w:val="af4"/>
    <w:rsid w:val="00B82AD5"/>
    <w:pPr>
      <w:tabs>
        <w:tab w:val="center" w:pos="4153"/>
        <w:tab w:val="right" w:pos="8306"/>
      </w:tabs>
      <w:snapToGrid w:val="0"/>
      <w:jc w:val="left"/>
    </w:pPr>
    <w:rPr>
      <w:sz w:val="18"/>
      <w:szCs w:val="20"/>
    </w:rPr>
  </w:style>
  <w:style w:type="paragraph" w:customStyle="1" w:styleId="xl106">
    <w:name w:val="xl106"/>
    <w:basedOn w:val="af4"/>
    <w:qFormat/>
    <w:rsid w:val="00B82AD5"/>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7815">
    <w:name w:val="样式 宋体 小四 段前: 7.8 磅 行距: 1.5 倍行距"/>
    <w:basedOn w:val="af4"/>
    <w:link w:val="7815Char"/>
    <w:rsid w:val="00B82AD5"/>
    <w:pPr>
      <w:spacing w:line="360" w:lineRule="auto"/>
      <w:ind w:right="210"/>
    </w:pPr>
    <w:rPr>
      <w:rFonts w:ascii="宋体" w:hAnsi="宋体"/>
      <w:kern w:val="0"/>
      <w:sz w:val="24"/>
      <w:szCs w:val="20"/>
    </w:rPr>
  </w:style>
  <w:style w:type="character" w:customStyle="1" w:styleId="7815Char">
    <w:name w:val="样式 宋体 小四 段前: 7.8 磅 行距: 1.5 倍行距 Char"/>
    <w:link w:val="7815"/>
    <w:rsid w:val="00B82AD5"/>
    <w:rPr>
      <w:rFonts w:ascii="宋体" w:eastAsia="宋体" w:hAnsi="宋体" w:cs="Times New Roman"/>
      <w:kern w:val="0"/>
      <w:sz w:val="24"/>
      <w:szCs w:val="20"/>
    </w:rPr>
  </w:style>
  <w:style w:type="character" w:customStyle="1" w:styleId="ListParagraphCharChar">
    <w:name w:val="List Paragraph Char Char"/>
    <w:link w:val="2f8"/>
    <w:rsid w:val="00B82AD5"/>
    <w:rPr>
      <w:rFonts w:ascii="Times New Roman" w:eastAsia="楷体_GB2312" w:hAnsi="Times New Roman" w:cs="Times New Roman"/>
      <w:sz w:val="26"/>
      <w:szCs w:val="20"/>
    </w:rPr>
  </w:style>
  <w:style w:type="table" w:customStyle="1" w:styleId="2ff2">
    <w:name w:val="网格型2"/>
    <w:basedOn w:val="af6"/>
    <w:uiPriority w:val="99"/>
    <w:rsid w:val="00B82A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0">
    <w:name w:val="正文1 Char1"/>
    <w:link w:val="1ff"/>
    <w:rsid w:val="00B82AD5"/>
    <w:rPr>
      <w:rFonts w:ascii="Arial" w:eastAsia="宋体" w:hAnsi="Arial" w:cs="Times New Roman"/>
      <w:spacing w:val="8"/>
      <w:sz w:val="24"/>
      <w:szCs w:val="20"/>
    </w:rPr>
  </w:style>
  <w:style w:type="paragraph" w:customStyle="1" w:styleId="2Char3">
    <w:name w:val="符号段落2 Char"/>
    <w:basedOn w:val="af4"/>
    <w:next w:val="af4"/>
    <w:link w:val="2CharChar1"/>
    <w:rsid w:val="00B82AD5"/>
    <w:pPr>
      <w:ind w:leftChars="200" w:left="350" w:hangingChars="150" w:hanging="150"/>
    </w:pPr>
    <w:rPr>
      <w:kern w:val="0"/>
      <w:sz w:val="24"/>
    </w:rPr>
  </w:style>
  <w:style w:type="character" w:customStyle="1" w:styleId="2CharChar1">
    <w:name w:val="符号段落2 Char Char1"/>
    <w:link w:val="2Char3"/>
    <w:rsid w:val="00B82AD5"/>
    <w:rPr>
      <w:rFonts w:ascii="Times New Roman" w:eastAsia="宋体" w:hAnsi="Times New Roman" w:cs="Times New Roman"/>
      <w:kern w:val="0"/>
      <w:sz w:val="24"/>
      <w:szCs w:val="24"/>
    </w:rPr>
  </w:style>
  <w:style w:type="paragraph" w:customStyle="1" w:styleId="0740">
    <w:name w:val="样式 首行缩进:  0.74 厘米"/>
    <w:basedOn w:val="af4"/>
    <w:rsid w:val="00B82AD5"/>
    <w:pPr>
      <w:spacing w:line="360" w:lineRule="auto"/>
      <w:ind w:firstLineChars="200" w:firstLine="200"/>
    </w:pPr>
    <w:rPr>
      <w:rFonts w:cs="宋体"/>
      <w:sz w:val="24"/>
      <w:szCs w:val="20"/>
    </w:rPr>
  </w:style>
  <w:style w:type="paragraph" w:customStyle="1" w:styleId="afffffffc">
    <w:name w:val="表格文字"/>
    <w:basedOn w:val="af4"/>
    <w:rsid w:val="00B82AD5"/>
    <w:pPr>
      <w:spacing w:before="25" w:after="25" w:line="300" w:lineRule="auto"/>
    </w:pPr>
    <w:rPr>
      <w:rFonts w:ascii="Times" w:hAnsi="Times"/>
      <w:spacing w:val="10"/>
      <w:kern w:val="0"/>
      <w:sz w:val="24"/>
      <w:szCs w:val="20"/>
    </w:rPr>
  </w:style>
  <w:style w:type="paragraph" w:customStyle="1" w:styleId="4b">
    <w:name w:val="题注4"/>
    <w:basedOn w:val="af4"/>
    <w:next w:val="afd"/>
    <w:rsid w:val="00B82AD5"/>
    <w:pPr>
      <w:ind w:leftChars="-64" w:left="-132" w:rightChars="-50" w:right="-50" w:hanging="2"/>
      <w:jc w:val="center"/>
    </w:pPr>
    <w:rPr>
      <w:b/>
      <w:color w:val="FF0000"/>
      <w:szCs w:val="20"/>
      <w:lang w:val="en-GB"/>
    </w:rPr>
  </w:style>
  <w:style w:type="paragraph" w:customStyle="1" w:styleId="5a">
    <w:name w:val="题注5"/>
    <w:basedOn w:val="af4"/>
    <w:next w:val="afd"/>
    <w:rsid w:val="00B82AD5"/>
    <w:pPr>
      <w:jc w:val="center"/>
    </w:pPr>
    <w:rPr>
      <w:b/>
      <w:color w:val="000000"/>
      <w:sz w:val="24"/>
      <w:szCs w:val="21"/>
    </w:rPr>
  </w:style>
  <w:style w:type="paragraph" w:customStyle="1" w:styleId="afffffffd">
    <w:name w:val="图"/>
    <w:basedOn w:val="af4"/>
    <w:rsid w:val="00B82AD5"/>
    <w:pPr>
      <w:keepNext/>
      <w:adjustRightInd w:val="0"/>
      <w:spacing w:before="60" w:after="60" w:line="300" w:lineRule="auto"/>
      <w:jc w:val="center"/>
      <w:textAlignment w:val="center"/>
    </w:pPr>
    <w:rPr>
      <w:snapToGrid w:val="0"/>
      <w:spacing w:val="20"/>
      <w:kern w:val="0"/>
      <w:sz w:val="24"/>
      <w:szCs w:val="20"/>
    </w:rPr>
  </w:style>
  <w:style w:type="character" w:customStyle="1" w:styleId="mh-mapnew-info">
    <w:name w:val="mh-map_new-info"/>
    <w:rsid w:val="00B82AD5"/>
  </w:style>
  <w:style w:type="paragraph" w:customStyle="1" w:styleId="afffffffe">
    <w:name w:val="标书正文格式"/>
    <w:link w:val="Charff6"/>
    <w:rsid w:val="00B82AD5"/>
    <w:pPr>
      <w:spacing w:line="360" w:lineRule="auto"/>
      <w:ind w:firstLineChars="200" w:firstLine="200"/>
    </w:pPr>
    <w:rPr>
      <w:rFonts w:eastAsia="楷体_GB2312"/>
      <w:sz w:val="24"/>
      <w:szCs w:val="24"/>
    </w:rPr>
  </w:style>
  <w:style w:type="character" w:customStyle="1" w:styleId="Charff6">
    <w:name w:val="标书正文格式 Char"/>
    <w:link w:val="afffffffe"/>
    <w:rsid w:val="00B82AD5"/>
    <w:rPr>
      <w:rFonts w:ascii="Times New Roman" w:eastAsia="楷体_GB2312" w:hAnsi="Times New Roman" w:cs="Times New Roman"/>
      <w:kern w:val="0"/>
      <w:sz w:val="24"/>
      <w:szCs w:val="24"/>
    </w:rPr>
  </w:style>
  <w:style w:type="paragraph" w:customStyle="1" w:styleId="CharCharCharCharCharCharChar">
    <w:name w:val="Char Char Char Char Char Char Char"/>
    <w:basedOn w:val="af4"/>
    <w:rsid w:val="00B82AD5"/>
    <w:rPr>
      <w:rFonts w:ascii="Tahoma" w:hAnsi="Tahoma" w:cs="仿宋_GB2312"/>
      <w:sz w:val="24"/>
      <w:szCs w:val="28"/>
    </w:rPr>
  </w:style>
  <w:style w:type="paragraph" w:customStyle="1" w:styleId="340">
    <w:name w:val="正文文本缩进 34"/>
    <w:basedOn w:val="af4"/>
    <w:rsid w:val="00B82AD5"/>
    <w:pPr>
      <w:spacing w:after="120"/>
      <w:ind w:leftChars="200" w:left="420"/>
    </w:pPr>
    <w:rPr>
      <w:kern w:val="0"/>
      <w:sz w:val="16"/>
      <w:szCs w:val="16"/>
    </w:rPr>
  </w:style>
  <w:style w:type="character" w:customStyle="1" w:styleId="c-gap-right-small2">
    <w:name w:val="c-gap-right-small2"/>
    <w:rsid w:val="00B82AD5"/>
  </w:style>
  <w:style w:type="paragraph" w:customStyle="1" w:styleId="ParaCharCharCharCharCharCharCharCharCharCharCharCharCharCharCharChar">
    <w:name w:val="默认段落字体 Para Char Char Char Char Char Char Char Char Char Char Char Char Char Char Char Char"/>
    <w:basedOn w:val="af4"/>
    <w:rsid w:val="00B82AD5"/>
    <w:rPr>
      <w:rFonts w:ascii="Tahoma" w:hAnsi="Tahoma"/>
      <w:sz w:val="24"/>
      <w:szCs w:val="20"/>
    </w:rPr>
  </w:style>
  <w:style w:type="paragraph" w:customStyle="1" w:styleId="p18">
    <w:name w:val="p18"/>
    <w:basedOn w:val="af4"/>
    <w:rsid w:val="00B82AD5"/>
    <w:pPr>
      <w:widowControl/>
    </w:pPr>
    <w:rPr>
      <w:rFonts w:ascii="宋体" w:hAnsi="宋体" w:cs="宋体"/>
      <w:kern w:val="0"/>
      <w:szCs w:val="21"/>
    </w:rPr>
  </w:style>
  <w:style w:type="paragraph" w:customStyle="1" w:styleId="p19">
    <w:name w:val="p19"/>
    <w:basedOn w:val="af4"/>
    <w:rsid w:val="00B82AD5"/>
    <w:pPr>
      <w:widowControl/>
      <w:ind w:firstLine="645"/>
    </w:pPr>
    <w:rPr>
      <w:rFonts w:ascii="楷体_GB2312" w:eastAsia="楷体_GB2312" w:hAnsi="宋体" w:cs="宋体"/>
      <w:kern w:val="0"/>
      <w:sz w:val="32"/>
      <w:szCs w:val="32"/>
    </w:rPr>
  </w:style>
  <w:style w:type="character" w:customStyle="1" w:styleId="style2">
    <w:name w:val="style2"/>
    <w:rsid w:val="00B82AD5"/>
  </w:style>
  <w:style w:type="paragraph" w:customStyle="1" w:styleId="ParaCharCharCharCharCharCharCharCharCharCharCharCharChar">
    <w:name w:val="默认段落字体 Para Char Char Char Char Char Char Char Char Char Char Char Char Char"/>
    <w:basedOn w:val="aff"/>
    <w:rsid w:val="00B82AD5"/>
    <w:rPr>
      <w:rFonts w:ascii="Times New Roman" w:hAnsi="Times New Roman"/>
    </w:rPr>
  </w:style>
  <w:style w:type="character" w:customStyle="1" w:styleId="CharChar20">
    <w:name w:val="Char Char2"/>
    <w:rsid w:val="00B82AD5"/>
    <w:rPr>
      <w:rFonts w:eastAsia="宋体"/>
      <w:kern w:val="2"/>
      <w:sz w:val="21"/>
      <w:lang w:val="en-US" w:eastAsia="zh-CN" w:bidi="ar-SA"/>
    </w:rPr>
  </w:style>
  <w:style w:type="paragraph" w:customStyle="1" w:styleId="3f7">
    <w:name w:val="纯文本3"/>
    <w:basedOn w:val="af4"/>
    <w:rsid w:val="00B82AD5"/>
    <w:pPr>
      <w:widowControl/>
      <w:adjustRightInd w:val="0"/>
      <w:jc w:val="left"/>
      <w:textAlignment w:val="baseline"/>
    </w:pPr>
    <w:rPr>
      <w:rFonts w:ascii="宋体" w:eastAsia="楷体_GB2312" w:hAnsi="Courier New"/>
      <w:kern w:val="0"/>
      <w:sz w:val="26"/>
      <w:szCs w:val="20"/>
    </w:rPr>
  </w:style>
  <w:style w:type="paragraph" w:customStyle="1" w:styleId="xl35">
    <w:name w:val="xl35"/>
    <w:basedOn w:val="af4"/>
    <w:rsid w:val="00B82AD5"/>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3CharCharCharChar">
    <w:name w:val="Char Char3 Char Char Char Char"/>
    <w:basedOn w:val="af4"/>
    <w:rsid w:val="00B82AD5"/>
    <w:pPr>
      <w:widowControl/>
      <w:spacing w:after="160" w:line="240" w:lineRule="exact"/>
      <w:jc w:val="left"/>
    </w:pPr>
    <w:rPr>
      <w:rFonts w:ascii="Verdana" w:hAnsi="Verdana"/>
      <w:kern w:val="0"/>
      <w:sz w:val="20"/>
      <w:szCs w:val="20"/>
      <w:lang w:eastAsia="en-US"/>
    </w:rPr>
  </w:style>
  <w:style w:type="character" w:customStyle="1" w:styleId="p11b1">
    <w:name w:val="p11b1"/>
    <w:rsid w:val="00B82AD5"/>
    <w:rPr>
      <w:color w:val="000000"/>
      <w:spacing w:val="320"/>
      <w:sz w:val="20"/>
      <w:szCs w:val="20"/>
      <w:u w:val="none"/>
    </w:rPr>
  </w:style>
  <w:style w:type="paragraph" w:customStyle="1" w:styleId="Char40">
    <w:name w:val="Char4"/>
    <w:basedOn w:val="af4"/>
    <w:rsid w:val="00B82AD5"/>
    <w:pPr>
      <w:tabs>
        <w:tab w:val="left" w:pos="360"/>
      </w:tabs>
    </w:pPr>
    <w:rPr>
      <w:sz w:val="24"/>
    </w:rPr>
  </w:style>
  <w:style w:type="table" w:customStyle="1" w:styleId="114">
    <w:name w:val="网格型11"/>
    <w:basedOn w:val="af6"/>
    <w:rsid w:val="00B82A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w:basedOn w:val="af4"/>
    <w:semiHidden/>
    <w:qFormat/>
    <w:rsid w:val="00B82AD5"/>
    <w:pPr>
      <w:widowControl/>
      <w:spacing w:after="160" w:line="240" w:lineRule="exact"/>
      <w:jc w:val="left"/>
    </w:pPr>
    <w:rPr>
      <w:rFonts w:ascii="Verdana" w:hAnsi="Verdana"/>
      <w:kern w:val="0"/>
      <w:sz w:val="20"/>
      <w:lang w:eastAsia="en-US"/>
    </w:rPr>
  </w:style>
  <w:style w:type="paragraph" w:customStyle="1" w:styleId="affffffff">
    <w:name w:val="正文无缩进"/>
    <w:basedOn w:val="af4"/>
    <w:rsid w:val="00B82AD5"/>
    <w:pPr>
      <w:spacing w:beforeLines="50" w:line="300" w:lineRule="auto"/>
      <w:jc w:val="center"/>
    </w:pPr>
    <w:rPr>
      <w:rFonts w:ascii="宋体" w:hAnsi="宋体"/>
      <w:sz w:val="24"/>
    </w:rPr>
  </w:style>
  <w:style w:type="paragraph" w:customStyle="1" w:styleId="85">
    <w:name w:val="8"/>
    <w:rsid w:val="00B82AD5"/>
    <w:pPr>
      <w:widowControl w:val="0"/>
      <w:jc w:val="both"/>
    </w:pPr>
    <w:rPr>
      <w:kern w:val="2"/>
      <w:sz w:val="21"/>
      <w:szCs w:val="24"/>
    </w:rPr>
  </w:style>
  <w:style w:type="table" w:customStyle="1" w:styleId="1ff5">
    <w:name w:val="典雅型1"/>
    <w:basedOn w:val="af6"/>
    <w:rsid w:val="00B82AD5"/>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1CharCharCharCharCharChar">
    <w:name w:val="Char Char1 Char Char Char Char Char Char"/>
    <w:basedOn w:val="af4"/>
    <w:rsid w:val="00B82AD5"/>
    <w:pPr>
      <w:widowControl/>
      <w:spacing w:after="160" w:line="240" w:lineRule="exact"/>
      <w:jc w:val="left"/>
    </w:pPr>
    <w:rPr>
      <w:rFonts w:ascii="Verdana" w:eastAsia="仿宋_GB2312" w:hAnsi="Verdana"/>
      <w:kern w:val="0"/>
      <w:sz w:val="24"/>
      <w:szCs w:val="20"/>
      <w:lang w:eastAsia="en-US"/>
    </w:rPr>
  </w:style>
  <w:style w:type="paragraph" w:customStyle="1" w:styleId="affffffff0">
    <w:name w:val="È±Ê¡ÎÄ±¾"/>
    <w:basedOn w:val="af4"/>
    <w:rsid w:val="00B82AD5"/>
    <w:pPr>
      <w:widowControl/>
      <w:overflowPunct w:val="0"/>
      <w:autoSpaceDE w:val="0"/>
      <w:autoSpaceDN w:val="0"/>
      <w:adjustRightInd w:val="0"/>
      <w:jc w:val="left"/>
      <w:textAlignment w:val="baseline"/>
    </w:pPr>
    <w:rPr>
      <w:kern w:val="0"/>
      <w:sz w:val="24"/>
      <w:szCs w:val="20"/>
    </w:rPr>
  </w:style>
  <w:style w:type="character" w:customStyle="1" w:styleId="large1">
    <w:name w:val="large1"/>
    <w:rsid w:val="00B82AD5"/>
    <w:rPr>
      <w:rFonts w:ascii="宋体" w:eastAsia="宋体" w:hAnsi="宋体" w:hint="eastAsia"/>
      <w:sz w:val="22"/>
      <w:szCs w:val="22"/>
    </w:rPr>
  </w:style>
  <w:style w:type="character" w:customStyle="1" w:styleId="f141">
    <w:name w:val="f141"/>
    <w:rsid w:val="00B82AD5"/>
    <w:rPr>
      <w:sz w:val="21"/>
      <w:szCs w:val="21"/>
    </w:rPr>
  </w:style>
  <w:style w:type="paragraph" w:customStyle="1" w:styleId="14black">
    <w:name w:val="14_black"/>
    <w:basedOn w:val="af4"/>
    <w:rsid w:val="00B82AD5"/>
    <w:pPr>
      <w:widowControl/>
      <w:spacing w:before="100" w:beforeAutospacing="1" w:after="100" w:afterAutospacing="1"/>
      <w:jc w:val="left"/>
    </w:pPr>
    <w:rPr>
      <w:rFonts w:ascii="宋体" w:hAnsi="宋体" w:cs="宋体"/>
      <w:color w:val="000000"/>
      <w:kern w:val="0"/>
      <w:sz w:val="23"/>
      <w:szCs w:val="23"/>
    </w:rPr>
  </w:style>
  <w:style w:type="character" w:customStyle="1" w:styleId="14black1">
    <w:name w:val="14_black1"/>
    <w:rsid w:val="00B82AD5"/>
    <w:rPr>
      <w:color w:val="000000"/>
      <w:sz w:val="23"/>
      <w:szCs w:val="23"/>
    </w:rPr>
  </w:style>
  <w:style w:type="paragraph" w:customStyle="1" w:styleId="Charff7">
    <w:name w:val="段 Char"/>
    <w:rsid w:val="00B82AD5"/>
    <w:pPr>
      <w:autoSpaceDE w:val="0"/>
      <w:autoSpaceDN w:val="0"/>
      <w:ind w:firstLineChars="200" w:firstLine="200"/>
      <w:jc w:val="both"/>
    </w:pPr>
    <w:rPr>
      <w:rFonts w:ascii="宋体"/>
      <w:sz w:val="21"/>
    </w:rPr>
  </w:style>
  <w:style w:type="paragraph" w:customStyle="1" w:styleId="--">
    <w:name w:val="正文--表格内正文"/>
    <w:basedOn w:val="af4"/>
    <w:rsid w:val="00B82AD5"/>
    <w:pPr>
      <w:spacing w:beforeLines="50" w:line="0" w:lineRule="atLeast"/>
      <w:jc w:val="center"/>
    </w:pPr>
    <w:rPr>
      <w:rFonts w:ascii="宋体" w:hAnsi="宋体"/>
      <w:sz w:val="24"/>
    </w:rPr>
  </w:style>
  <w:style w:type="paragraph" w:customStyle="1" w:styleId="4Char0">
    <w:name w:val="样式4 Char"/>
    <w:basedOn w:val="af4"/>
    <w:qFormat/>
    <w:rsid w:val="00B82AD5"/>
    <w:pPr>
      <w:widowControl/>
      <w:spacing w:line="360" w:lineRule="auto"/>
      <w:ind w:firstLine="480"/>
      <w:jc w:val="left"/>
    </w:pPr>
    <w:rPr>
      <w:color w:val="000000"/>
      <w:kern w:val="0"/>
      <w:sz w:val="24"/>
    </w:rPr>
  </w:style>
  <w:style w:type="character" w:customStyle="1" w:styleId="1ff6">
    <w:name w:val="明显强调1"/>
    <w:uiPriority w:val="21"/>
    <w:qFormat/>
    <w:rsid w:val="00B82AD5"/>
    <w:rPr>
      <w:rFonts w:eastAsia="仿宋_GB2312"/>
      <w:bCs/>
      <w:iCs/>
      <w:color w:val="auto"/>
      <w:sz w:val="32"/>
    </w:rPr>
  </w:style>
  <w:style w:type="paragraph" w:customStyle="1" w:styleId="a7">
    <w:name w:val="列项"/>
    <w:basedOn w:val="af4"/>
    <w:rsid w:val="00B82AD5"/>
    <w:pPr>
      <w:widowControl/>
      <w:numPr>
        <w:numId w:val="20"/>
      </w:numPr>
      <w:jc w:val="left"/>
    </w:pPr>
    <w:rPr>
      <w:rFonts w:ascii="宋体" w:eastAsia="仿宋"/>
      <w:sz w:val="28"/>
    </w:rPr>
  </w:style>
  <w:style w:type="character" w:customStyle="1" w:styleId="newyxline1">
    <w:name w:val="newyxline1"/>
    <w:rsid w:val="00B82AD5"/>
    <w:rPr>
      <w:rFonts w:hint="default"/>
      <w:color w:val="000000"/>
      <w:sz w:val="18"/>
      <w:szCs w:val="18"/>
      <w:u w:val="none"/>
    </w:rPr>
  </w:style>
  <w:style w:type="table" w:customStyle="1" w:styleId="1ff7">
    <w:name w:val="专业型1"/>
    <w:basedOn w:val="af6"/>
    <w:rsid w:val="00B82AD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1CharCharCharChar">
    <w:name w:val="Char1 Char Char Char Char"/>
    <w:basedOn w:val="aff"/>
    <w:semiHidden/>
    <w:rsid w:val="00B82AD5"/>
    <w:rPr>
      <w:rFonts w:ascii="Tahoma" w:hAnsi="Tahoma" w:cs="Tahoma"/>
      <w:kern w:val="0"/>
      <w:sz w:val="18"/>
    </w:rPr>
  </w:style>
  <w:style w:type="paragraph" w:customStyle="1" w:styleId="1ff8">
    <w:name w:val="样式 四号 首行缩进:  1 厘米"/>
    <w:basedOn w:val="af4"/>
    <w:rsid w:val="00B82AD5"/>
    <w:pPr>
      <w:spacing w:line="440" w:lineRule="exact"/>
      <w:ind w:firstLine="567"/>
    </w:pPr>
    <w:rPr>
      <w:rFonts w:cs="宋体"/>
      <w:sz w:val="28"/>
      <w:szCs w:val="20"/>
    </w:rPr>
  </w:style>
  <w:style w:type="paragraph" w:customStyle="1" w:styleId="Char1CharCharCharChar1">
    <w:name w:val="Char1 Char Char Char Char1"/>
    <w:basedOn w:val="aff"/>
    <w:semiHidden/>
    <w:rsid w:val="00B82AD5"/>
    <w:rPr>
      <w:rFonts w:ascii="Tahoma" w:hAnsi="Tahoma" w:cs="Tahoma"/>
      <w:kern w:val="0"/>
      <w:sz w:val="18"/>
    </w:rPr>
  </w:style>
  <w:style w:type="paragraph" w:customStyle="1" w:styleId="CharCharCharCharCharCharCharCharCharCharCharCharChar">
    <w:name w:val="Char Char Char Char Char Char Char Char Char Char Char Char Char"/>
    <w:basedOn w:val="af4"/>
    <w:rsid w:val="00B82AD5"/>
    <w:rPr>
      <w:rFonts w:ascii="Tahoma" w:hAnsi="Tahoma"/>
      <w:sz w:val="24"/>
      <w:szCs w:val="20"/>
    </w:rPr>
  </w:style>
  <w:style w:type="paragraph" w:customStyle="1" w:styleId="ParaCharCharCharCharCharCharChar">
    <w:name w:val="默认段落字体 Para Char Char Char Char Char Char Char"/>
    <w:basedOn w:val="af4"/>
    <w:rsid w:val="00B82AD5"/>
    <w:pPr>
      <w:adjustRightInd w:val="0"/>
      <w:spacing w:line="360" w:lineRule="auto"/>
    </w:pPr>
    <w:rPr>
      <w:rFonts w:ascii="Tahoma" w:hAnsi="Tahoma"/>
      <w:kern w:val="0"/>
      <w:sz w:val="24"/>
      <w:szCs w:val="20"/>
    </w:rPr>
  </w:style>
  <w:style w:type="paragraph" w:customStyle="1" w:styleId="CharChar1CharCharCharCharCharCharCharCharCharCharCharChar1Char">
    <w:name w:val="Char Char1 Char Char Char Char Char Char Char Char Char Char Char Char1 Char"/>
    <w:basedOn w:val="af4"/>
    <w:rsid w:val="00B82AD5"/>
    <w:pPr>
      <w:widowControl/>
      <w:spacing w:after="160" w:line="240" w:lineRule="exact"/>
      <w:jc w:val="left"/>
    </w:pPr>
    <w:rPr>
      <w:rFonts w:ascii="Verdana" w:hAnsi="Verdana"/>
      <w:kern w:val="0"/>
      <w:sz w:val="20"/>
      <w:szCs w:val="20"/>
      <w:lang w:eastAsia="en-US"/>
    </w:rPr>
  </w:style>
  <w:style w:type="paragraph" w:customStyle="1" w:styleId="08520">
    <w:name w:val="样式 黑色 首行缩进:  0.85 厘米 行距: 固定值 20 磅"/>
    <w:basedOn w:val="af4"/>
    <w:rsid w:val="00B82AD5"/>
    <w:pPr>
      <w:tabs>
        <w:tab w:val="left" w:pos="8789"/>
      </w:tabs>
      <w:adjustRightInd w:val="0"/>
      <w:snapToGrid w:val="0"/>
      <w:spacing w:line="440" w:lineRule="exact"/>
      <w:ind w:firstLineChars="200" w:firstLine="480"/>
    </w:pPr>
    <w:rPr>
      <w:rFonts w:ascii="宋体" w:hAnsi="宋体" w:cs="Arial"/>
      <w:kern w:val="0"/>
      <w:sz w:val="24"/>
    </w:rPr>
  </w:style>
  <w:style w:type="paragraph" w:customStyle="1" w:styleId="11212">
    <w:name w:val="样式 标题 1 + 四号 居中 段前: 12 磅 段后: 12 磅 行距: 单倍行距"/>
    <w:basedOn w:val="16"/>
    <w:rsid w:val="00B82AD5"/>
    <w:pPr>
      <w:adjustRightInd w:val="0"/>
      <w:spacing w:before="240" w:after="240" w:line="240" w:lineRule="auto"/>
      <w:ind w:left="252" w:firstLine="288"/>
      <w:jc w:val="center"/>
      <w:textAlignment w:val="baseline"/>
    </w:pPr>
    <w:rPr>
      <w:rFonts w:eastAsia="宋体" w:cs="宋体"/>
      <w:sz w:val="28"/>
      <w:szCs w:val="20"/>
    </w:rPr>
  </w:style>
  <w:style w:type="character" w:customStyle="1" w:styleId="px10">
    <w:name w:val="px_10"/>
    <w:basedOn w:val="af5"/>
    <w:rsid w:val="00B82AD5"/>
  </w:style>
  <w:style w:type="paragraph" w:customStyle="1" w:styleId="260">
    <w:name w:val="样式 样式 样式 样式 标题 2 + 宋体 五号 非加粗 黑色 + 段前: 6 磅 段后: 0 磅 行距: 单倍行距 + 段前:..."/>
    <w:basedOn w:val="af4"/>
    <w:qFormat/>
    <w:rsid w:val="00B82AD5"/>
    <w:pPr>
      <w:keepNext/>
      <w:keepLines/>
      <w:tabs>
        <w:tab w:val="left" w:pos="360"/>
      </w:tabs>
      <w:adjustRightInd w:val="0"/>
      <w:spacing w:before="240"/>
      <w:ind w:left="360" w:hangingChars="200" w:hanging="360"/>
      <w:jc w:val="left"/>
      <w:textAlignment w:val="baseline"/>
      <w:outlineLvl w:val="1"/>
    </w:pPr>
    <w:rPr>
      <w:rFonts w:ascii="宋体" w:hAnsi="宋体" w:cs="宋体"/>
      <w:b/>
      <w:bCs/>
      <w:color w:val="000000"/>
      <w:kern w:val="0"/>
      <w:szCs w:val="20"/>
    </w:rPr>
  </w:style>
  <w:style w:type="paragraph" w:customStyle="1" w:styleId="CharCharChar1">
    <w:name w:val="Char Char Char1"/>
    <w:basedOn w:val="af4"/>
    <w:rsid w:val="00B82AD5"/>
    <w:rPr>
      <w:rFonts w:ascii="Tahoma" w:hAnsi="Tahoma"/>
      <w:sz w:val="24"/>
      <w:szCs w:val="20"/>
    </w:rPr>
  </w:style>
  <w:style w:type="paragraph" w:customStyle="1" w:styleId="23">
    <w:name w:val="样式 标题 2 + 宋体 五号 非加粗 黑色"/>
    <w:basedOn w:val="25"/>
    <w:rsid w:val="00B82AD5"/>
    <w:pPr>
      <w:numPr>
        <w:numId w:val="21"/>
      </w:numPr>
      <w:tabs>
        <w:tab w:val="left" w:pos="840"/>
      </w:tabs>
      <w:adjustRightInd w:val="0"/>
      <w:spacing w:before="260" w:after="260" w:line="416" w:lineRule="atLeast"/>
      <w:jc w:val="left"/>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2"/>
    <w:rsid w:val="00B82AD5"/>
    <w:pPr>
      <w:numPr>
        <w:ilvl w:val="0"/>
        <w:numId w:val="0"/>
      </w:numPr>
      <w:tabs>
        <w:tab w:val="left" w:pos="1211"/>
      </w:tabs>
      <w:adjustRightInd w:val="0"/>
      <w:spacing w:line="240" w:lineRule="auto"/>
      <w:ind w:left="1211" w:hanging="709"/>
      <w:textAlignment w:val="baseline"/>
    </w:pPr>
    <w:rPr>
      <w:rFonts w:eastAsia="宋体" w:cs="宋体"/>
      <w:kern w:val="0"/>
      <w:sz w:val="21"/>
      <w:szCs w:val="20"/>
    </w:rPr>
  </w:style>
  <w:style w:type="paragraph" w:customStyle="1" w:styleId="455">
    <w:name w:val="样式 标题 4 + 段前: 5 磅 段后: 5 磅 行距: 单倍行距"/>
    <w:basedOn w:val="40"/>
    <w:rsid w:val="00B82AD5"/>
    <w:pPr>
      <w:numPr>
        <w:ilvl w:val="0"/>
        <w:numId w:val="0"/>
      </w:numPr>
      <w:tabs>
        <w:tab w:val="left" w:pos="1222"/>
      </w:tabs>
      <w:adjustRightInd w:val="0"/>
      <w:spacing w:before="100" w:after="100" w:line="240" w:lineRule="auto"/>
      <w:ind w:left="993" w:hanging="851"/>
      <w:jc w:val="left"/>
      <w:textAlignment w:val="baseline"/>
    </w:pPr>
    <w:rPr>
      <w:rFonts w:ascii="Arial" w:hAnsi="Arial" w:cs="宋体"/>
      <w:kern w:val="0"/>
      <w:sz w:val="28"/>
      <w:szCs w:val="20"/>
    </w:rPr>
  </w:style>
  <w:style w:type="paragraph" w:customStyle="1" w:styleId="affffffff1">
    <w:name w:val="样式 宋体 五号 行距: 单倍行距"/>
    <w:basedOn w:val="af4"/>
    <w:rsid w:val="00B82AD5"/>
    <w:pPr>
      <w:adjustRightInd w:val="0"/>
      <w:jc w:val="left"/>
      <w:textAlignment w:val="baseline"/>
    </w:pPr>
    <w:rPr>
      <w:rFonts w:ascii="宋体" w:hAnsi="宋体" w:cs="宋体"/>
      <w:kern w:val="0"/>
      <w:szCs w:val="20"/>
    </w:rPr>
  </w:style>
  <w:style w:type="paragraph" w:customStyle="1" w:styleId="27">
    <w:name w:val="样式2"/>
    <w:basedOn w:val="af4"/>
    <w:link w:val="2Char4"/>
    <w:qFormat/>
    <w:rsid w:val="00B82AD5"/>
    <w:pPr>
      <w:numPr>
        <w:ilvl w:val="1"/>
        <w:numId w:val="22"/>
      </w:numPr>
      <w:adjustRightInd w:val="0"/>
      <w:textAlignment w:val="baseline"/>
    </w:pPr>
    <w:rPr>
      <w:rFonts w:ascii="宋体" w:hAnsi="宋体"/>
      <w:kern w:val="0"/>
      <w:szCs w:val="21"/>
    </w:rPr>
  </w:style>
  <w:style w:type="paragraph" w:customStyle="1" w:styleId="21212">
    <w:name w:val="样式 样式 样式 左侧:  2 字符1 + 首行缩进:  2 字符1 + 首行缩进:  2 字符"/>
    <w:basedOn w:val="af4"/>
    <w:rsid w:val="00B82AD5"/>
    <w:pPr>
      <w:widowControl/>
      <w:adjustRightInd w:val="0"/>
      <w:spacing w:before="60" w:after="120" w:line="440" w:lineRule="atLeast"/>
      <w:ind w:firstLine="480"/>
      <w:textAlignment w:val="baseline"/>
    </w:pPr>
    <w:rPr>
      <w:sz w:val="24"/>
      <w:szCs w:val="20"/>
    </w:rPr>
  </w:style>
  <w:style w:type="paragraph" w:customStyle="1" w:styleId="Char110">
    <w:name w:val="Char11"/>
    <w:basedOn w:val="af4"/>
    <w:rsid w:val="00B82AD5"/>
    <w:rPr>
      <w:rFonts w:ascii="Tahoma" w:hAnsi="Tahoma"/>
      <w:sz w:val="24"/>
      <w:szCs w:val="20"/>
    </w:rPr>
  </w:style>
  <w:style w:type="paragraph" w:customStyle="1" w:styleId="3315">
    <w:name w:val="样式 小四 段前: 3 磅 段后: 3 磅 行距: 1.5 倍行距"/>
    <w:basedOn w:val="af4"/>
    <w:rsid w:val="00B82AD5"/>
    <w:pPr>
      <w:spacing w:before="60" w:after="60" w:line="360" w:lineRule="auto"/>
      <w:ind w:firstLineChars="225" w:firstLine="540"/>
    </w:pPr>
    <w:rPr>
      <w:rFonts w:cs="宋体"/>
      <w:sz w:val="24"/>
      <w:szCs w:val="20"/>
    </w:rPr>
  </w:style>
  <w:style w:type="paragraph" w:customStyle="1" w:styleId="affffffff2">
    <w:name w:val="标准正文"/>
    <w:basedOn w:val="af4"/>
    <w:rsid w:val="00B82AD5"/>
    <w:pPr>
      <w:snapToGrid w:val="0"/>
      <w:spacing w:afterLines="50" w:line="360" w:lineRule="auto"/>
      <w:ind w:firstLineChars="200" w:firstLine="200"/>
    </w:pPr>
    <w:rPr>
      <w:sz w:val="24"/>
      <w:szCs w:val="20"/>
    </w:rPr>
  </w:style>
  <w:style w:type="paragraph" w:customStyle="1" w:styleId="Char1CharCharChar1">
    <w:name w:val="Char1 Char Char Char1"/>
    <w:basedOn w:val="af4"/>
    <w:rsid w:val="00B82AD5"/>
    <w:pPr>
      <w:widowControl/>
      <w:spacing w:after="160" w:line="240" w:lineRule="exact"/>
      <w:jc w:val="left"/>
    </w:pPr>
    <w:rPr>
      <w:rFonts w:ascii="Verdana" w:hAnsi="Verdana"/>
      <w:kern w:val="0"/>
      <w:sz w:val="20"/>
      <w:szCs w:val="20"/>
      <w:lang w:eastAsia="en-US"/>
    </w:rPr>
  </w:style>
  <w:style w:type="paragraph" w:customStyle="1" w:styleId="affffffff3">
    <w:name w:val="正文列表编号"/>
    <w:basedOn w:val="a4"/>
    <w:next w:val="a4"/>
    <w:rsid w:val="00B82AD5"/>
    <w:pPr>
      <w:numPr>
        <w:numId w:val="0"/>
      </w:numPr>
      <w:tabs>
        <w:tab w:val="clear" w:pos="839"/>
        <w:tab w:val="left" w:pos="840"/>
      </w:tabs>
      <w:snapToGrid/>
      <w:spacing w:before="0" w:after="160" w:line="240" w:lineRule="exact"/>
      <w:ind w:left="840" w:hanging="420"/>
      <w:jc w:val="left"/>
    </w:pPr>
    <w:rPr>
      <w:rFonts w:ascii="Verdana" w:hAnsi="Verdana" w:cs="Times New Roman"/>
      <w:sz w:val="28"/>
      <w:szCs w:val="28"/>
      <w:lang w:eastAsia="en-US"/>
    </w:rPr>
  </w:style>
  <w:style w:type="paragraph" w:customStyle="1" w:styleId="affffffff4">
    <w:name w:val="样式 (中文) 方正仿宋简体 四号"/>
    <w:basedOn w:val="af4"/>
    <w:rsid w:val="00B82AD5"/>
    <w:pPr>
      <w:spacing w:line="360" w:lineRule="auto"/>
      <w:ind w:firstLineChars="200" w:firstLine="200"/>
    </w:pPr>
    <w:rPr>
      <w:rFonts w:cs="宋体"/>
      <w:sz w:val="24"/>
      <w:szCs w:val="20"/>
    </w:rPr>
  </w:style>
  <w:style w:type="character" w:customStyle="1" w:styleId="CharChar30">
    <w:name w:val="Char Char3"/>
    <w:rsid w:val="00B82AD5"/>
    <w:rPr>
      <w:rFonts w:eastAsia="宋体"/>
      <w:sz w:val="18"/>
      <w:lang w:val="en-US" w:eastAsia="zh-CN" w:bidi="ar-SA"/>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f4"/>
    <w:rsid w:val="00B82AD5"/>
    <w:pPr>
      <w:adjustRightInd w:val="0"/>
      <w:spacing w:line="360" w:lineRule="auto"/>
    </w:pPr>
    <w:rPr>
      <w:kern w:val="0"/>
      <w:sz w:val="24"/>
      <w:szCs w:val="20"/>
    </w:rPr>
  </w:style>
  <w:style w:type="paragraph" w:customStyle="1" w:styleId="affffffff5">
    <w:name w:val="我的正文"/>
    <w:basedOn w:val="af4"/>
    <w:link w:val="Charff8"/>
    <w:rsid w:val="00B82AD5"/>
    <w:pPr>
      <w:spacing w:line="360" w:lineRule="auto"/>
      <w:ind w:firstLine="539"/>
    </w:pPr>
    <w:rPr>
      <w:sz w:val="24"/>
    </w:rPr>
  </w:style>
  <w:style w:type="character" w:customStyle="1" w:styleId="Charff8">
    <w:name w:val="我的正文 Char"/>
    <w:link w:val="affffffff5"/>
    <w:rsid w:val="00B82AD5"/>
    <w:rPr>
      <w:rFonts w:ascii="Times New Roman" w:eastAsia="宋体" w:hAnsi="Times New Roman" w:cs="Times New Roman"/>
      <w:sz w:val="24"/>
      <w:szCs w:val="24"/>
    </w:rPr>
  </w:style>
  <w:style w:type="character" w:customStyle="1" w:styleId="Charff3">
    <w:name w:val="文档正文 Char"/>
    <w:link w:val="affffff6"/>
    <w:locked/>
    <w:rsid w:val="00B82AD5"/>
    <w:rPr>
      <w:rFonts w:ascii="Arial" w:eastAsia="宋体" w:hAnsi="Arial" w:cs="Times New Roman"/>
      <w:szCs w:val="20"/>
    </w:rPr>
  </w:style>
  <w:style w:type="paragraph" w:customStyle="1" w:styleId="CM21">
    <w:name w:val="CM21"/>
    <w:basedOn w:val="Default"/>
    <w:next w:val="Default"/>
    <w:rsid w:val="00B82AD5"/>
    <w:pPr>
      <w:spacing w:after="138" w:line="276" w:lineRule="auto"/>
    </w:pPr>
    <w:rPr>
      <w:rFonts w:hAnsi="Calibri" w:cs="Times New Roman"/>
      <w:color w:val="auto"/>
      <w:sz w:val="20"/>
    </w:rPr>
  </w:style>
  <w:style w:type="paragraph" w:customStyle="1" w:styleId="CM26">
    <w:name w:val="CM26"/>
    <w:basedOn w:val="af4"/>
    <w:next w:val="af4"/>
    <w:rsid w:val="00B82AD5"/>
    <w:pPr>
      <w:widowControl/>
      <w:autoSpaceDE w:val="0"/>
      <w:autoSpaceDN w:val="0"/>
      <w:adjustRightInd w:val="0"/>
      <w:spacing w:after="378"/>
      <w:jc w:val="left"/>
    </w:pPr>
    <w:rPr>
      <w:rFonts w:ascii="宋体" w:hAnsi="Calibri"/>
      <w:kern w:val="0"/>
      <w:sz w:val="20"/>
      <w:lang w:eastAsia="en-US" w:bidi="en-US"/>
    </w:rPr>
  </w:style>
  <w:style w:type="character" w:customStyle="1" w:styleId="2Char4">
    <w:name w:val="样式2 Char"/>
    <w:link w:val="27"/>
    <w:rsid w:val="00B82AD5"/>
    <w:rPr>
      <w:rFonts w:ascii="宋体" w:eastAsia="宋体" w:hAnsi="宋体" w:cs="Times New Roman"/>
      <w:sz w:val="21"/>
      <w:szCs w:val="21"/>
    </w:rPr>
  </w:style>
  <w:style w:type="paragraph" w:customStyle="1" w:styleId="affffffff6">
    <w:name w:val="小节标题"/>
    <w:basedOn w:val="af4"/>
    <w:next w:val="af4"/>
    <w:rsid w:val="00B82AD5"/>
    <w:pPr>
      <w:widowControl/>
      <w:spacing w:before="175" w:after="102" w:line="351" w:lineRule="atLeast"/>
      <w:jc w:val="left"/>
      <w:textAlignment w:val="baseline"/>
    </w:pPr>
    <w:rPr>
      <w:rFonts w:ascii="Calibri" w:eastAsia="黑体" w:hAnsi="Calibri"/>
      <w:color w:val="000000"/>
      <w:kern w:val="0"/>
      <w:sz w:val="24"/>
      <w:szCs w:val="20"/>
      <w:u w:color="000000"/>
      <w:lang w:eastAsia="en-US" w:bidi="en-US"/>
    </w:rPr>
  </w:style>
  <w:style w:type="character" w:customStyle="1" w:styleId="m1">
    <w:name w:val="m1"/>
    <w:rsid w:val="00B82AD5"/>
    <w:rPr>
      <w:color w:val="0000FF"/>
    </w:rPr>
  </w:style>
  <w:style w:type="character" w:customStyle="1" w:styleId="pi1">
    <w:name w:val="pi1"/>
    <w:rsid w:val="00B82AD5"/>
    <w:rPr>
      <w:color w:val="0000FF"/>
    </w:rPr>
  </w:style>
  <w:style w:type="character" w:customStyle="1" w:styleId="t1">
    <w:name w:val="t1"/>
    <w:rsid w:val="00B82AD5"/>
    <w:rPr>
      <w:color w:val="990000"/>
    </w:rPr>
  </w:style>
  <w:style w:type="character" w:customStyle="1" w:styleId="ns1">
    <w:name w:val="ns1"/>
    <w:rsid w:val="00B82AD5"/>
    <w:rPr>
      <w:color w:val="FF0000"/>
    </w:rPr>
  </w:style>
  <w:style w:type="character" w:customStyle="1" w:styleId="tx1">
    <w:name w:val="tx1"/>
    <w:rsid w:val="00B82AD5"/>
    <w:rPr>
      <w:b/>
      <w:bCs/>
    </w:rPr>
  </w:style>
  <w:style w:type="paragraph" w:customStyle="1" w:styleId="ParaCharCharChar">
    <w:name w:val="默认段落字体 Para Char Char Char"/>
    <w:basedOn w:val="af4"/>
    <w:next w:val="af4"/>
    <w:semiHidden/>
    <w:rsid w:val="00B82AD5"/>
    <w:pPr>
      <w:widowControl/>
      <w:jc w:val="left"/>
    </w:pPr>
    <w:rPr>
      <w:rFonts w:ascii="Calibri" w:hAnsi="Calibri"/>
      <w:kern w:val="0"/>
      <w:sz w:val="24"/>
      <w:lang w:eastAsia="en-US" w:bidi="en-US"/>
    </w:rPr>
  </w:style>
  <w:style w:type="paragraph" w:customStyle="1" w:styleId="2ff3">
    <w:name w:val="正文（缩进2）"/>
    <w:basedOn w:val="af4"/>
    <w:rsid w:val="00B82AD5"/>
    <w:pPr>
      <w:widowControl/>
      <w:spacing w:line="360" w:lineRule="auto"/>
      <w:ind w:firstLineChars="200" w:firstLine="200"/>
      <w:jc w:val="left"/>
    </w:pPr>
    <w:rPr>
      <w:rFonts w:ascii="Calibri" w:hAnsi="Calibri"/>
      <w:kern w:val="0"/>
      <w:sz w:val="24"/>
      <w:lang w:eastAsia="en-US" w:bidi="en-US"/>
    </w:rPr>
  </w:style>
  <w:style w:type="paragraph" w:customStyle="1" w:styleId="Charff9">
    <w:name w:val="金宏发行正文 Char"/>
    <w:basedOn w:val="af4"/>
    <w:link w:val="CharChar6"/>
    <w:rsid w:val="00B82AD5"/>
    <w:pPr>
      <w:widowControl/>
      <w:spacing w:line="500" w:lineRule="exact"/>
      <w:ind w:firstLineChars="200" w:firstLine="560"/>
      <w:jc w:val="left"/>
    </w:pPr>
    <w:rPr>
      <w:rFonts w:ascii="Calibri" w:eastAsia="仿宋_GB2312" w:hAnsi="Calibri" w:cs="宋体"/>
      <w:kern w:val="0"/>
      <w:sz w:val="28"/>
      <w:szCs w:val="20"/>
      <w:lang w:eastAsia="en-US" w:bidi="en-US"/>
    </w:rPr>
  </w:style>
  <w:style w:type="character" w:customStyle="1" w:styleId="CharChar6">
    <w:name w:val="金宏发行正文 Char Char"/>
    <w:link w:val="Charff9"/>
    <w:rsid w:val="00B82AD5"/>
    <w:rPr>
      <w:rFonts w:ascii="Calibri" w:eastAsia="仿宋_GB2312" w:hAnsi="Calibri" w:cs="宋体"/>
      <w:kern w:val="0"/>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f4"/>
    <w:rsid w:val="00B82AD5"/>
    <w:pPr>
      <w:widowControl/>
      <w:tabs>
        <w:tab w:val="left" w:pos="360"/>
      </w:tabs>
      <w:jc w:val="left"/>
    </w:pPr>
    <w:rPr>
      <w:rFonts w:ascii="Calibri" w:hAnsi="Calibri"/>
      <w:kern w:val="0"/>
      <w:sz w:val="24"/>
      <w:lang w:eastAsia="en-US" w:bidi="en-US"/>
    </w:rPr>
  </w:style>
  <w:style w:type="character" w:customStyle="1" w:styleId="Char2">
    <w:name w:val="题注 Char"/>
    <w:link w:val="afd"/>
    <w:rsid w:val="00B82AD5"/>
    <w:rPr>
      <w:rFonts w:ascii="Arial" w:eastAsia="黑体" w:hAnsi="Arial" w:cs="Arial"/>
      <w:sz w:val="20"/>
      <w:szCs w:val="20"/>
    </w:rPr>
  </w:style>
  <w:style w:type="paragraph" w:customStyle="1" w:styleId="07413">
    <w:name w:val="首行缩进:  0.74 厘米 行距: 多倍行距 1.3 字行"/>
    <w:basedOn w:val="af4"/>
    <w:rsid w:val="00B82AD5"/>
    <w:pPr>
      <w:widowControl/>
      <w:spacing w:line="312" w:lineRule="auto"/>
      <w:ind w:firstLine="420"/>
      <w:jc w:val="left"/>
    </w:pPr>
    <w:rPr>
      <w:rFonts w:ascii="Calibri" w:hAnsi="Calibri" w:cs="宋体"/>
      <w:kern w:val="0"/>
      <w:sz w:val="24"/>
      <w:szCs w:val="20"/>
      <w:lang w:eastAsia="en-US" w:bidi="en-US"/>
    </w:rPr>
  </w:style>
  <w:style w:type="paragraph" w:customStyle="1" w:styleId="affffffff7">
    <w:name w:val="段"/>
    <w:rsid w:val="00B82AD5"/>
    <w:pPr>
      <w:autoSpaceDE w:val="0"/>
      <w:autoSpaceDN w:val="0"/>
      <w:spacing w:after="200" w:line="276" w:lineRule="auto"/>
      <w:ind w:firstLineChars="200" w:firstLine="200"/>
      <w:jc w:val="both"/>
    </w:pPr>
    <w:rPr>
      <w:rFonts w:ascii="宋体" w:hAnsi="Calibri"/>
      <w:sz w:val="21"/>
      <w:szCs w:val="22"/>
    </w:rPr>
  </w:style>
  <w:style w:type="paragraph" w:customStyle="1" w:styleId="affffffff8">
    <w:name w:val="金宏发行正文"/>
    <w:basedOn w:val="af4"/>
    <w:rsid w:val="00B82AD5"/>
    <w:pPr>
      <w:widowControl/>
      <w:spacing w:line="500" w:lineRule="exact"/>
      <w:ind w:firstLineChars="200" w:firstLine="560"/>
      <w:jc w:val="left"/>
    </w:pPr>
    <w:rPr>
      <w:rFonts w:ascii="Calibri" w:eastAsia="仿宋_GB2312" w:hAnsi="Calibri" w:cs="宋体"/>
      <w:kern w:val="0"/>
      <w:sz w:val="28"/>
      <w:szCs w:val="20"/>
      <w:lang w:eastAsia="en-US" w:bidi="en-US"/>
    </w:rPr>
  </w:style>
  <w:style w:type="paragraph" w:customStyle="1" w:styleId="3h3Heading3-Level3HeadH00">
    <w:name w:val="样式 标题 3h3Heading 3 -Level 3 HeadH + 段前: 0 磅 段后: 0 磅"/>
    <w:basedOn w:val="32"/>
    <w:link w:val="3h3Heading3-Level3HeadH00Char"/>
    <w:rsid w:val="00B82AD5"/>
    <w:pPr>
      <w:keepLines w:val="0"/>
      <w:widowControl/>
      <w:numPr>
        <w:numId w:val="0"/>
      </w:numPr>
      <w:adjustRightInd w:val="0"/>
      <w:spacing w:before="0" w:after="0"/>
      <w:ind w:left="567" w:hanging="567"/>
      <w:textAlignment w:val="baseline"/>
    </w:pPr>
    <w:rPr>
      <w:rFonts w:ascii="Cambria" w:eastAsia="宋体" w:hAnsi="Cambria" w:cs="宋体"/>
      <w:kern w:val="0"/>
      <w:szCs w:val="20"/>
      <w:lang w:eastAsia="en-US" w:bidi="en-US"/>
    </w:rPr>
  </w:style>
  <w:style w:type="character" w:customStyle="1" w:styleId="3h3Heading3-Level3HeadH00Char">
    <w:name w:val="样式 标题 3h3Heading 3 -Level 3 HeadH + 段前: 0 磅 段后: 0 磅 Char"/>
    <w:link w:val="3h3Heading3-Level3HeadH00"/>
    <w:rsid w:val="00B82AD5"/>
    <w:rPr>
      <w:rFonts w:ascii="Cambria" w:eastAsia="宋体" w:hAnsi="Cambria" w:cs="宋体"/>
      <w:b/>
      <w:bCs/>
      <w:kern w:val="0"/>
      <w:sz w:val="28"/>
      <w:szCs w:val="20"/>
      <w:lang w:eastAsia="en-US" w:bidi="en-US"/>
    </w:rPr>
  </w:style>
  <w:style w:type="paragraph" w:customStyle="1" w:styleId="Style28">
    <w:name w:val="_Style 28"/>
    <w:basedOn w:val="af4"/>
    <w:rsid w:val="00B82AD5"/>
    <w:pPr>
      <w:widowControl/>
      <w:jc w:val="left"/>
    </w:pPr>
    <w:rPr>
      <w:rFonts w:ascii="Calibri" w:hAnsi="Calibri"/>
      <w:kern w:val="0"/>
      <w:sz w:val="24"/>
      <w:szCs w:val="20"/>
      <w:lang w:eastAsia="en-US" w:bidi="en-US"/>
    </w:rPr>
  </w:style>
  <w:style w:type="paragraph" w:customStyle="1" w:styleId="affffffff9">
    <w:name w:val="题注(宋体小四)"/>
    <w:basedOn w:val="afd"/>
    <w:rsid w:val="00B82AD5"/>
    <w:pPr>
      <w:widowControl/>
      <w:jc w:val="center"/>
    </w:pPr>
    <w:rPr>
      <w:rFonts w:ascii="宋体" w:eastAsia="宋体" w:hAnsi="宋体" w:cs="Times New Roman"/>
      <w:kern w:val="0"/>
      <w:sz w:val="21"/>
      <w:szCs w:val="21"/>
      <w:lang w:eastAsia="en-US" w:bidi="en-US"/>
    </w:rPr>
  </w:style>
  <w:style w:type="paragraph" w:customStyle="1" w:styleId="CharCharChar2CharCharCharChar">
    <w:name w:val="Char Char Char2 Char Char Char Char"/>
    <w:basedOn w:val="af4"/>
    <w:rsid w:val="00B82AD5"/>
    <w:pPr>
      <w:widowControl/>
      <w:jc w:val="left"/>
    </w:pPr>
    <w:rPr>
      <w:rFonts w:ascii="Calibri" w:hAnsi="Calibri"/>
      <w:kern w:val="0"/>
      <w:sz w:val="24"/>
      <w:szCs w:val="20"/>
      <w:lang w:eastAsia="en-US" w:bidi="en-US"/>
    </w:rPr>
  </w:style>
  <w:style w:type="paragraph" w:customStyle="1" w:styleId="1ff9">
    <w:name w:val="引用1"/>
    <w:basedOn w:val="af4"/>
    <w:next w:val="af4"/>
    <w:link w:val="Charffa"/>
    <w:uiPriority w:val="29"/>
    <w:qFormat/>
    <w:rsid w:val="00B82AD5"/>
    <w:pPr>
      <w:widowControl/>
      <w:jc w:val="left"/>
    </w:pPr>
    <w:rPr>
      <w:rFonts w:ascii="Calibri" w:hAnsi="Calibri"/>
      <w:i/>
      <w:kern w:val="0"/>
      <w:sz w:val="24"/>
      <w:lang w:eastAsia="en-US" w:bidi="en-US"/>
    </w:rPr>
  </w:style>
  <w:style w:type="character" w:customStyle="1" w:styleId="Charffa">
    <w:name w:val="引用 Char"/>
    <w:basedOn w:val="af5"/>
    <w:link w:val="1ff9"/>
    <w:uiPriority w:val="29"/>
    <w:rsid w:val="00B82AD5"/>
    <w:rPr>
      <w:rFonts w:ascii="Calibri" w:eastAsia="宋体" w:hAnsi="Calibri" w:cs="Times New Roman"/>
      <w:i/>
      <w:kern w:val="0"/>
      <w:sz w:val="24"/>
      <w:szCs w:val="24"/>
      <w:lang w:eastAsia="en-US" w:bidi="en-US"/>
    </w:rPr>
  </w:style>
  <w:style w:type="paragraph" w:customStyle="1" w:styleId="1ffa">
    <w:name w:val="明显引用1"/>
    <w:basedOn w:val="af4"/>
    <w:next w:val="af4"/>
    <w:link w:val="Charffb"/>
    <w:uiPriority w:val="30"/>
    <w:qFormat/>
    <w:rsid w:val="00B82AD5"/>
    <w:pPr>
      <w:widowControl/>
      <w:ind w:left="720" w:right="720"/>
      <w:jc w:val="left"/>
    </w:pPr>
    <w:rPr>
      <w:rFonts w:ascii="Calibri" w:hAnsi="Calibri"/>
      <w:b/>
      <w:i/>
      <w:kern w:val="0"/>
      <w:sz w:val="24"/>
      <w:szCs w:val="22"/>
      <w:lang w:eastAsia="en-US" w:bidi="en-US"/>
    </w:rPr>
  </w:style>
  <w:style w:type="character" w:customStyle="1" w:styleId="Charffb">
    <w:name w:val="明显引用 Char"/>
    <w:basedOn w:val="af5"/>
    <w:link w:val="1ffa"/>
    <w:uiPriority w:val="30"/>
    <w:rsid w:val="00B82AD5"/>
    <w:rPr>
      <w:rFonts w:ascii="Calibri" w:eastAsia="宋体" w:hAnsi="Calibri" w:cs="Times New Roman"/>
      <w:b/>
      <w:i/>
      <w:kern w:val="0"/>
      <w:sz w:val="24"/>
      <w:lang w:eastAsia="en-US" w:bidi="en-US"/>
    </w:rPr>
  </w:style>
  <w:style w:type="character" w:customStyle="1" w:styleId="1ffb">
    <w:name w:val="不明显强调1"/>
    <w:uiPriority w:val="19"/>
    <w:qFormat/>
    <w:rsid w:val="00B82AD5"/>
    <w:rPr>
      <w:i/>
      <w:color w:val="5A5A5A"/>
    </w:rPr>
  </w:style>
  <w:style w:type="character" w:customStyle="1" w:styleId="1ffc">
    <w:name w:val="不明显参考1"/>
    <w:uiPriority w:val="31"/>
    <w:qFormat/>
    <w:rsid w:val="00B82AD5"/>
    <w:rPr>
      <w:sz w:val="24"/>
      <w:szCs w:val="24"/>
      <w:u w:val="single"/>
    </w:rPr>
  </w:style>
  <w:style w:type="character" w:customStyle="1" w:styleId="1ffd">
    <w:name w:val="明显参考1"/>
    <w:uiPriority w:val="32"/>
    <w:qFormat/>
    <w:rsid w:val="00B82AD5"/>
    <w:rPr>
      <w:b/>
      <w:sz w:val="24"/>
      <w:u w:val="single"/>
    </w:rPr>
  </w:style>
  <w:style w:type="character" w:customStyle="1" w:styleId="1ffe">
    <w:name w:val="书籍标题1"/>
    <w:uiPriority w:val="33"/>
    <w:qFormat/>
    <w:rsid w:val="00B82AD5"/>
    <w:rPr>
      <w:rFonts w:ascii="Cambria" w:eastAsia="宋体" w:hAnsi="Cambria"/>
      <w:b/>
      <w:i/>
      <w:sz w:val="24"/>
      <w:szCs w:val="24"/>
    </w:rPr>
  </w:style>
  <w:style w:type="character" w:customStyle="1" w:styleId="5Char0">
    <w:name w:val="样式5 Char"/>
    <w:rsid w:val="00B82AD5"/>
    <w:rPr>
      <w:b/>
      <w:bCs/>
      <w:iCs/>
      <w:sz w:val="24"/>
      <w:szCs w:val="24"/>
      <w:lang w:bidi="en-US"/>
    </w:rPr>
  </w:style>
  <w:style w:type="character" w:customStyle="1" w:styleId="6Char1">
    <w:name w:val="样式6 Char"/>
    <w:link w:val="6"/>
    <w:rsid w:val="00B82AD5"/>
    <w:rPr>
      <w:rFonts w:ascii="楷体_GB2312" w:eastAsia="楷体_GB2312" w:hAnsi="宋体" w:cs="Times New Roman"/>
      <w:sz w:val="28"/>
      <w:lang w:eastAsia="zh-TW"/>
    </w:rPr>
  </w:style>
  <w:style w:type="paragraph" w:customStyle="1" w:styleId="5h5CSS3H5PIM5111115ghfhg5gggB">
    <w:name w:val="样式 标题 5第四层条h5CSS节内3级标记H5PIM 51.1.1.1.1标题 5标ghfhg题 5gggB..."/>
    <w:basedOn w:val="af4"/>
    <w:rsid w:val="00B82AD5"/>
    <w:pPr>
      <w:widowControl/>
      <w:tabs>
        <w:tab w:val="left" w:pos="360"/>
      </w:tabs>
      <w:spacing w:before="120" w:after="120" w:line="360" w:lineRule="auto"/>
      <w:ind w:left="360" w:hangingChars="200" w:hanging="360"/>
      <w:outlineLvl w:val="4"/>
    </w:pPr>
    <w:rPr>
      <w:rFonts w:ascii="Calibri" w:hAnsi="Calibri" w:cs="宋体"/>
      <w:bCs/>
      <w:i/>
      <w:sz w:val="24"/>
      <w:lang w:bidi="en-US"/>
    </w:rPr>
  </w:style>
  <w:style w:type="paragraph" w:customStyle="1" w:styleId="5h5CSS3H5PIM5111115ghfhg5gggB1">
    <w:name w:val="样式 标题 5第四层条h5CSS节内3级标记H5PIM 51.1.1.1.1标题 5标ghfhg题 5gggB...1"/>
    <w:basedOn w:val="af4"/>
    <w:next w:val="5h5CSS3H5PIM5111115ghfhg5gggB"/>
    <w:qFormat/>
    <w:rsid w:val="00B82AD5"/>
    <w:pPr>
      <w:widowControl/>
      <w:tabs>
        <w:tab w:val="left" w:pos="360"/>
      </w:tabs>
      <w:spacing w:before="120" w:after="120" w:line="360" w:lineRule="auto"/>
      <w:ind w:left="360" w:hangingChars="200" w:hanging="360"/>
      <w:outlineLvl w:val="4"/>
    </w:pPr>
    <w:rPr>
      <w:rFonts w:ascii="Calibri" w:hAnsi="Calibri" w:cs="宋体"/>
      <w:b/>
      <w:i/>
      <w:sz w:val="24"/>
      <w:lang w:bidi="en-US"/>
    </w:rPr>
  </w:style>
  <w:style w:type="paragraph" w:customStyle="1" w:styleId="CharChar2CharChar">
    <w:name w:val="Char Char2 Char Char"/>
    <w:basedOn w:val="af4"/>
    <w:rsid w:val="00B82AD5"/>
    <w:pPr>
      <w:tabs>
        <w:tab w:val="left" w:pos="360"/>
      </w:tabs>
    </w:pPr>
    <w:rPr>
      <w:sz w:val="24"/>
    </w:rPr>
  </w:style>
  <w:style w:type="paragraph" w:customStyle="1" w:styleId="75">
    <w:name w:val="样式7"/>
    <w:basedOn w:val="af4"/>
    <w:next w:val="af4"/>
    <w:link w:val="7Char0"/>
    <w:qFormat/>
    <w:rsid w:val="00B82AD5"/>
    <w:pPr>
      <w:ind w:left="420" w:hanging="420"/>
      <w:jc w:val="center"/>
    </w:pPr>
    <w:rPr>
      <w:rFonts w:ascii="Calibri" w:hAnsi="Calibri"/>
      <w:b/>
      <w:sz w:val="84"/>
      <w:szCs w:val="84"/>
    </w:rPr>
  </w:style>
  <w:style w:type="character" w:customStyle="1" w:styleId="7Char0">
    <w:name w:val="样式7 Char"/>
    <w:link w:val="75"/>
    <w:rsid w:val="00B82AD5"/>
    <w:rPr>
      <w:rFonts w:ascii="Calibri" w:eastAsia="宋体" w:hAnsi="Calibri" w:cs="Times New Roman"/>
      <w:b/>
      <w:sz w:val="84"/>
      <w:szCs w:val="84"/>
    </w:rPr>
  </w:style>
  <w:style w:type="paragraph" w:customStyle="1" w:styleId="affffffffa">
    <w:name w:val="正文段"/>
    <w:basedOn w:val="af4"/>
    <w:qFormat/>
    <w:rsid w:val="00B82AD5"/>
    <w:pPr>
      <w:widowControl/>
      <w:adjustRightInd w:val="0"/>
      <w:spacing w:after="240" w:line="360" w:lineRule="atLeast"/>
      <w:ind w:firstLine="454"/>
    </w:pPr>
    <w:rPr>
      <w:rFonts w:ascii="宋体"/>
      <w:kern w:val="0"/>
      <w:sz w:val="24"/>
      <w:szCs w:val="20"/>
    </w:rPr>
  </w:style>
  <w:style w:type="paragraph" w:customStyle="1" w:styleId="XH">
    <w:name w:val="XH正文"/>
    <w:basedOn w:val="af4"/>
    <w:link w:val="XHChar"/>
    <w:qFormat/>
    <w:rsid w:val="00B82AD5"/>
    <w:pPr>
      <w:spacing w:line="360" w:lineRule="auto"/>
      <w:ind w:firstLineChars="200" w:firstLine="420"/>
    </w:pPr>
    <w:rPr>
      <w:rFonts w:ascii="Arial" w:hAnsi="Arial"/>
      <w:szCs w:val="21"/>
    </w:rPr>
  </w:style>
  <w:style w:type="character" w:customStyle="1" w:styleId="XHChar">
    <w:name w:val="XH正文 Char"/>
    <w:link w:val="XH"/>
    <w:rsid w:val="00B82AD5"/>
    <w:rPr>
      <w:rFonts w:ascii="Arial" w:eastAsia="宋体" w:hAnsi="Arial" w:cs="Times New Roman"/>
      <w:szCs w:val="21"/>
    </w:rPr>
  </w:style>
  <w:style w:type="paragraph" w:customStyle="1" w:styleId="Itemlist0">
    <w:name w:val="Item list"/>
    <w:basedOn w:val="af4"/>
    <w:link w:val="ItemlistChar0"/>
    <w:rsid w:val="00B82AD5"/>
    <w:pPr>
      <w:widowControl/>
      <w:tabs>
        <w:tab w:val="left" w:pos="720"/>
      </w:tabs>
      <w:ind w:left="720" w:hanging="720"/>
    </w:pPr>
    <w:rPr>
      <w:szCs w:val="18"/>
    </w:rPr>
  </w:style>
  <w:style w:type="character" w:customStyle="1" w:styleId="ItemlistChar0">
    <w:name w:val="Item list Char"/>
    <w:link w:val="Itemlist0"/>
    <w:rsid w:val="00B82AD5"/>
    <w:rPr>
      <w:rFonts w:ascii="Times New Roman" w:eastAsia="宋体" w:hAnsi="Times New Roman" w:cs="Times New Roman"/>
      <w:szCs w:val="18"/>
    </w:rPr>
  </w:style>
  <w:style w:type="paragraph" w:customStyle="1" w:styleId="Itemstep0">
    <w:name w:val="Item step"/>
    <w:basedOn w:val="af4"/>
    <w:rsid w:val="00B82AD5"/>
    <w:pPr>
      <w:adjustRightInd w:val="0"/>
      <w:ind w:left="782" w:hanging="362"/>
    </w:pPr>
    <w:rPr>
      <w:szCs w:val="21"/>
    </w:rPr>
  </w:style>
  <w:style w:type="paragraph" w:customStyle="1" w:styleId="Tabledescription0">
    <w:name w:val="Table description"/>
    <w:basedOn w:val="af4"/>
    <w:next w:val="afc"/>
    <w:rsid w:val="00B82AD5"/>
    <w:pPr>
      <w:keepNext/>
      <w:keepLines/>
      <w:widowControl/>
      <w:jc w:val="center"/>
    </w:pPr>
    <w:rPr>
      <w:szCs w:val="18"/>
    </w:rPr>
  </w:style>
  <w:style w:type="paragraph" w:customStyle="1" w:styleId="Char1CharCharCharCharCharChar">
    <w:name w:val="Char1 Char Char Char Char Char Char"/>
    <w:basedOn w:val="af4"/>
    <w:rsid w:val="00B82AD5"/>
    <w:rPr>
      <w:rFonts w:ascii="Tahoma" w:hAnsi="Tahoma"/>
      <w:sz w:val="24"/>
      <w:szCs w:val="20"/>
    </w:rPr>
  </w:style>
  <w:style w:type="paragraph" w:customStyle="1" w:styleId="affffffffb">
    <w:name w:val="常规"/>
    <w:basedOn w:val="af4"/>
    <w:link w:val="Charffc"/>
    <w:rsid w:val="00B82AD5"/>
    <w:pPr>
      <w:spacing w:beforeLines="100" w:afterLines="100"/>
      <w:ind w:left="1134"/>
    </w:pPr>
    <w:rPr>
      <w:szCs w:val="21"/>
    </w:rPr>
  </w:style>
  <w:style w:type="character" w:customStyle="1" w:styleId="Charffc">
    <w:name w:val="常规 Char"/>
    <w:link w:val="affffffffb"/>
    <w:rsid w:val="00B82AD5"/>
    <w:rPr>
      <w:rFonts w:ascii="Times New Roman" w:eastAsia="宋体" w:hAnsi="Times New Roman" w:cs="Times New Roman"/>
      <w:szCs w:val="21"/>
    </w:rPr>
  </w:style>
  <w:style w:type="paragraph" w:customStyle="1" w:styleId="Block">
    <w:name w:val="Block"/>
    <w:basedOn w:val="af4"/>
    <w:next w:val="affffffffb"/>
    <w:rsid w:val="00B82AD5"/>
    <w:pPr>
      <w:tabs>
        <w:tab w:val="left" w:pos="0"/>
      </w:tabs>
    </w:pPr>
    <w:rPr>
      <w:rFonts w:ascii="Arial" w:eastAsia="楷体_GB2312" w:hAnsi="Arial"/>
      <w:color w:val="000080"/>
      <w:sz w:val="28"/>
      <w:szCs w:val="28"/>
    </w:rPr>
  </w:style>
  <w:style w:type="paragraph" w:customStyle="1" w:styleId="affffffffc">
    <w:name w:val="模板注释"/>
    <w:basedOn w:val="af4"/>
    <w:qFormat/>
    <w:rsid w:val="00B82AD5"/>
    <w:rPr>
      <w:color w:val="FF0000"/>
      <w:szCs w:val="21"/>
    </w:rPr>
  </w:style>
  <w:style w:type="paragraph" w:customStyle="1" w:styleId="2ff4">
    <w:name w:val="样式 首行缩进:  2 字符"/>
    <w:basedOn w:val="af4"/>
    <w:link w:val="2Char5"/>
    <w:qFormat/>
    <w:rsid w:val="00B82AD5"/>
    <w:pPr>
      <w:spacing w:line="360" w:lineRule="auto"/>
      <w:ind w:firstLineChars="200" w:firstLine="560"/>
    </w:pPr>
    <w:rPr>
      <w:rFonts w:eastAsia="仿宋_GB2312"/>
      <w:sz w:val="28"/>
      <w:szCs w:val="28"/>
    </w:rPr>
  </w:style>
  <w:style w:type="character" w:customStyle="1" w:styleId="2Char5">
    <w:name w:val="样式 首行缩进:  2 字符 Char"/>
    <w:link w:val="2ff4"/>
    <w:qFormat/>
    <w:rsid w:val="00B82AD5"/>
    <w:rPr>
      <w:rFonts w:ascii="Times New Roman" w:eastAsia="仿宋_GB2312" w:hAnsi="Times New Roman" w:cs="Times New Roman"/>
      <w:sz w:val="28"/>
      <w:szCs w:val="28"/>
    </w:rPr>
  </w:style>
  <w:style w:type="character" w:customStyle="1" w:styleId="nodename1">
    <w:name w:val="nodename1"/>
    <w:qFormat/>
    <w:rsid w:val="00B82AD5"/>
  </w:style>
  <w:style w:type="paragraph" w:customStyle="1" w:styleId="affffffffd">
    <w:name w:val="自定义二"/>
    <w:basedOn w:val="af4"/>
    <w:next w:val="af4"/>
    <w:qFormat/>
    <w:rsid w:val="00B82AD5"/>
    <w:pPr>
      <w:tabs>
        <w:tab w:val="left" w:pos="2880"/>
      </w:tabs>
      <w:spacing w:line="360" w:lineRule="auto"/>
      <w:outlineLvl w:val="1"/>
    </w:pPr>
    <w:rPr>
      <w:rFonts w:ascii="Arial" w:hAnsi="Arial"/>
      <w:b/>
      <w:sz w:val="24"/>
      <w:szCs w:val="21"/>
    </w:rPr>
  </w:style>
  <w:style w:type="paragraph" w:customStyle="1" w:styleId="affffffffe">
    <w:name w:val="自定义 二"/>
    <w:basedOn w:val="af4"/>
    <w:next w:val="af4"/>
    <w:qFormat/>
    <w:rsid w:val="00B82AD5"/>
    <w:pPr>
      <w:spacing w:line="360" w:lineRule="auto"/>
      <w:outlineLvl w:val="1"/>
    </w:pPr>
    <w:rPr>
      <w:rFonts w:ascii="Arial" w:hAnsi="Arial"/>
      <w:b/>
      <w:sz w:val="24"/>
    </w:rPr>
  </w:style>
  <w:style w:type="paragraph" w:customStyle="1" w:styleId="CharChar1CharChar">
    <w:name w:val="Char Char1 Char Char"/>
    <w:basedOn w:val="af4"/>
    <w:qFormat/>
    <w:rsid w:val="00B82AD5"/>
    <w:pPr>
      <w:tabs>
        <w:tab w:val="left" w:pos="567"/>
      </w:tabs>
      <w:spacing w:line="360" w:lineRule="auto"/>
      <w:ind w:left="936" w:hanging="680"/>
    </w:pPr>
    <w:rPr>
      <w:rFonts w:ascii="Arial" w:hAnsi="Arial" w:cs="Arial"/>
      <w:sz w:val="20"/>
    </w:rPr>
  </w:style>
  <w:style w:type="paragraph" w:customStyle="1" w:styleId="225225">
    <w:name w:val="样式 样式 首行缩进:  2.25 字符 + 首行缩进:  2.25 字符"/>
    <w:basedOn w:val="af4"/>
    <w:link w:val="225225Char"/>
    <w:qFormat/>
    <w:rsid w:val="00B82AD5"/>
    <w:pPr>
      <w:spacing w:line="360" w:lineRule="auto"/>
      <w:ind w:firstLineChars="225" w:firstLine="540"/>
    </w:pPr>
    <w:rPr>
      <w:sz w:val="24"/>
    </w:rPr>
  </w:style>
  <w:style w:type="character" w:customStyle="1" w:styleId="225225Char">
    <w:name w:val="样式 样式 首行缩进:  2.25 字符 + 首行缩进:  2.25 字符 Char"/>
    <w:link w:val="225225"/>
    <w:qFormat/>
    <w:rsid w:val="00B82AD5"/>
    <w:rPr>
      <w:rFonts w:ascii="Times New Roman" w:eastAsia="宋体" w:hAnsi="Times New Roman" w:cs="Times New Roman"/>
      <w:sz w:val="24"/>
      <w:szCs w:val="24"/>
    </w:rPr>
  </w:style>
  <w:style w:type="paragraph" w:customStyle="1" w:styleId="12-E3-">
    <w:name w:val="12-E3-正文"/>
    <w:basedOn w:val="af4"/>
    <w:link w:val="12-E3-Char"/>
    <w:qFormat/>
    <w:rsid w:val="00B82AD5"/>
    <w:pPr>
      <w:spacing w:line="360" w:lineRule="auto"/>
      <w:ind w:firstLine="420"/>
    </w:pPr>
    <w:rPr>
      <w:rFonts w:eastAsia="仿宋_GB2312"/>
      <w:sz w:val="24"/>
    </w:rPr>
  </w:style>
  <w:style w:type="character" w:customStyle="1" w:styleId="12-E3-Char">
    <w:name w:val="12-E3-正文 Char"/>
    <w:link w:val="12-E3-"/>
    <w:qFormat/>
    <w:rsid w:val="00B82AD5"/>
    <w:rPr>
      <w:rFonts w:ascii="Times New Roman" w:eastAsia="仿宋_GB2312" w:hAnsi="Times New Roman" w:cs="Times New Roman"/>
      <w:sz w:val="24"/>
      <w:szCs w:val="24"/>
    </w:rPr>
  </w:style>
  <w:style w:type="character" w:customStyle="1" w:styleId="Charffd">
    <w:name w:val="编写说明 Char"/>
    <w:link w:val="afffffffff"/>
    <w:qFormat/>
    <w:rsid w:val="00B82AD5"/>
    <w:rPr>
      <w:i/>
      <w:color w:val="0000FF"/>
      <w:szCs w:val="24"/>
    </w:rPr>
  </w:style>
  <w:style w:type="paragraph" w:customStyle="1" w:styleId="afffffffff">
    <w:name w:val="编写说明"/>
    <w:basedOn w:val="af4"/>
    <w:link w:val="Charffd"/>
    <w:qFormat/>
    <w:rsid w:val="00B82AD5"/>
    <w:rPr>
      <w:rFonts w:asciiTheme="minorHAnsi" w:eastAsiaTheme="minorEastAsia" w:hAnsiTheme="minorHAnsi" w:cstheme="minorBidi"/>
      <w:i/>
      <w:color w:val="0000FF"/>
    </w:rPr>
  </w:style>
  <w:style w:type="paragraph" w:customStyle="1" w:styleId="Code">
    <w:name w:val="Code"/>
    <w:basedOn w:val="affffffffb"/>
    <w:qFormat/>
    <w:rsid w:val="00B82AD5"/>
    <w:pPr>
      <w:shd w:val="clear" w:color="auto" w:fill="F3F3F3"/>
      <w:spacing w:beforeLines="0" w:afterLines="0"/>
      <w:jc w:val="left"/>
    </w:pPr>
    <w:rPr>
      <w:rFonts w:ascii="Courier New" w:hAnsi="Courier New"/>
      <w:kern w:val="0"/>
      <w:sz w:val="18"/>
      <w:szCs w:val="18"/>
    </w:rPr>
  </w:style>
  <w:style w:type="paragraph" w:customStyle="1" w:styleId="afffffffff0">
    <w:name w:val="文件名"/>
    <w:basedOn w:val="afffff7"/>
    <w:next w:val="affffffffb"/>
    <w:qFormat/>
    <w:rsid w:val="00B82AD5"/>
    <w:pPr>
      <w:spacing w:before="600" w:after="360" w:line="480" w:lineRule="auto"/>
    </w:pPr>
    <w:rPr>
      <w:rFonts w:ascii="Times New Roman" w:eastAsia="楷体_GB2312" w:hAnsi="Times New Roman"/>
      <w:sz w:val="52"/>
      <w:szCs w:val="44"/>
    </w:rPr>
  </w:style>
  <w:style w:type="paragraph" w:customStyle="1" w:styleId="afffffffff1">
    <w:name w:val="警告"/>
    <w:basedOn w:val="afffffffff2"/>
    <w:next w:val="affffffffb"/>
    <w:qFormat/>
    <w:rsid w:val="00B82AD5"/>
    <w:pPr>
      <w:shd w:val="clear" w:color="auto" w:fill="FFD1D1"/>
      <w:tabs>
        <w:tab w:val="left" w:pos="840"/>
      </w:tabs>
      <w:ind w:left="840" w:hanging="420"/>
    </w:pPr>
  </w:style>
  <w:style w:type="paragraph" w:customStyle="1" w:styleId="afffffffff2">
    <w:name w:val="建议"/>
    <w:basedOn w:val="affffffffb"/>
    <w:next w:val="affffffffb"/>
    <w:qFormat/>
    <w:rsid w:val="00B82AD5"/>
    <w:pPr>
      <w:shd w:val="clear" w:color="auto" w:fill="D1FFD1"/>
      <w:tabs>
        <w:tab w:val="left" w:pos="227"/>
      </w:tabs>
      <w:spacing w:before="312" w:after="312"/>
      <w:ind w:left="227" w:hanging="227"/>
    </w:pPr>
    <w:rPr>
      <w:rFonts w:eastAsia="楷体_GB2312"/>
    </w:rPr>
  </w:style>
  <w:style w:type="paragraph" w:customStyle="1" w:styleId="afffffffff3">
    <w:name w:val="说明"/>
    <w:basedOn w:val="afffffffff2"/>
    <w:next w:val="affffffffb"/>
    <w:qFormat/>
    <w:rsid w:val="00B82AD5"/>
    <w:pPr>
      <w:shd w:val="clear" w:color="auto" w:fill="FFFFAF"/>
    </w:pPr>
  </w:style>
  <w:style w:type="paragraph" w:customStyle="1" w:styleId="CodeinTable">
    <w:name w:val="Code in Table"/>
    <w:basedOn w:val="af4"/>
    <w:qFormat/>
    <w:rsid w:val="00B82AD5"/>
    <w:pPr>
      <w:shd w:val="clear" w:color="auto" w:fill="F3F3F3"/>
    </w:pPr>
    <w:rPr>
      <w:rFonts w:ascii="Courier New" w:hAnsi="Courier New"/>
      <w:sz w:val="18"/>
    </w:rPr>
  </w:style>
  <w:style w:type="paragraph" w:customStyle="1" w:styleId="xl63">
    <w:name w:val="xl63"/>
    <w:basedOn w:val="af4"/>
    <w:qFormat/>
    <w:rsid w:val="00B82AD5"/>
    <w:pPr>
      <w:widowControl/>
      <w:pBdr>
        <w:top w:val="single" w:sz="8" w:space="0" w:color="CCCCCC"/>
        <w:left w:val="single" w:sz="8" w:space="0" w:color="CCCCCC"/>
        <w:bottom w:val="single" w:sz="8" w:space="0" w:color="CCCCCC"/>
        <w:right w:val="single" w:sz="8" w:space="0" w:color="CCCCCC"/>
      </w:pBdr>
      <w:shd w:val="clear" w:color="000000" w:fill="F0F0F0"/>
      <w:spacing w:before="100" w:beforeAutospacing="1" w:after="100" w:afterAutospacing="1"/>
      <w:jc w:val="left"/>
      <w:textAlignment w:val="top"/>
    </w:pPr>
    <w:rPr>
      <w:rFonts w:ascii="Arial" w:hAnsi="Arial" w:cs="Arial"/>
      <w:b/>
      <w:bCs/>
      <w:color w:val="003366"/>
      <w:kern w:val="0"/>
      <w:sz w:val="20"/>
      <w:szCs w:val="20"/>
    </w:rPr>
  </w:style>
  <w:style w:type="paragraph" w:customStyle="1" w:styleId="xl64">
    <w:name w:val="xl64"/>
    <w:basedOn w:val="af4"/>
    <w:qFormat/>
    <w:rsid w:val="00B82AD5"/>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left"/>
      <w:textAlignment w:val="top"/>
    </w:pPr>
    <w:rPr>
      <w:rFonts w:ascii="Arial" w:hAnsi="Arial" w:cs="Arial"/>
      <w:color w:val="000000"/>
      <w:kern w:val="0"/>
      <w:sz w:val="20"/>
      <w:szCs w:val="20"/>
    </w:rPr>
  </w:style>
  <w:style w:type="paragraph" w:customStyle="1" w:styleId="225">
    <w:name w:val="样式 首行缩进:  2.25 字符"/>
    <w:basedOn w:val="af4"/>
    <w:link w:val="225Char"/>
    <w:qFormat/>
    <w:rsid w:val="00B82AD5"/>
    <w:pPr>
      <w:ind w:firstLineChars="199" w:firstLine="418"/>
    </w:pPr>
    <w:rPr>
      <w:szCs w:val="20"/>
    </w:rPr>
  </w:style>
  <w:style w:type="character" w:customStyle="1" w:styleId="225Char">
    <w:name w:val="样式 首行缩进:  2.25 字符 Char"/>
    <w:link w:val="225"/>
    <w:qFormat/>
    <w:rsid w:val="00B82AD5"/>
    <w:rPr>
      <w:rFonts w:ascii="Times New Roman" w:eastAsia="宋体" w:hAnsi="Times New Roman" w:cs="Times New Roman"/>
      <w:szCs w:val="20"/>
    </w:rPr>
  </w:style>
  <w:style w:type="paragraph" w:customStyle="1" w:styleId="afffffffff4">
    <w:name w:val="图案编号"/>
    <w:basedOn w:val="af4"/>
    <w:link w:val="CharChar7"/>
    <w:qFormat/>
    <w:rsid w:val="00B82AD5"/>
    <w:pPr>
      <w:spacing w:line="360" w:lineRule="auto"/>
      <w:ind w:firstLineChars="200" w:firstLine="440"/>
      <w:jc w:val="left"/>
      <w:textAlignment w:val="center"/>
    </w:pPr>
    <w:rPr>
      <w:rFonts w:ascii="宋体" w:hAnsi="宋体"/>
      <w:kern w:val="0"/>
      <w:sz w:val="22"/>
    </w:rPr>
  </w:style>
  <w:style w:type="character" w:customStyle="1" w:styleId="CharChar7">
    <w:name w:val="图案编号 Char Char"/>
    <w:link w:val="afffffffff4"/>
    <w:qFormat/>
    <w:rsid w:val="00B82AD5"/>
    <w:rPr>
      <w:rFonts w:ascii="宋体" w:eastAsia="宋体" w:hAnsi="宋体" w:cs="Times New Roman"/>
      <w:kern w:val="0"/>
      <w:sz w:val="22"/>
      <w:szCs w:val="24"/>
    </w:rPr>
  </w:style>
  <w:style w:type="paragraph" w:customStyle="1" w:styleId="BodyText">
    <w:name w:val="*Body Text"/>
    <w:qFormat/>
    <w:rsid w:val="00B82AD5"/>
    <w:pPr>
      <w:spacing w:after="220" w:line="220" w:lineRule="atLeast"/>
      <w:jc w:val="both"/>
    </w:pPr>
    <w:rPr>
      <w:rFonts w:ascii="Arial" w:hAnsi="Arial"/>
      <w:color w:val="000000"/>
      <w:lang w:eastAsia="en-US"/>
    </w:rPr>
  </w:style>
  <w:style w:type="paragraph" w:customStyle="1" w:styleId="BodyText2">
    <w:name w:val="BodyText 2"/>
    <w:basedOn w:val="af4"/>
    <w:link w:val="BodyText2Char"/>
    <w:qFormat/>
    <w:rsid w:val="00B82AD5"/>
    <w:pPr>
      <w:widowControl/>
      <w:spacing w:before="120"/>
      <w:ind w:left="994"/>
    </w:pPr>
    <w:rPr>
      <w:rFonts w:ascii="Arial" w:hAnsi="Arial"/>
      <w:snapToGrid w:val="0"/>
      <w:color w:val="000000"/>
      <w:kern w:val="0"/>
      <w:sz w:val="24"/>
      <w:lang w:eastAsia="zh-HK"/>
    </w:rPr>
  </w:style>
  <w:style w:type="character" w:customStyle="1" w:styleId="BodyText2Char">
    <w:name w:val="BodyText 2 Char"/>
    <w:link w:val="BodyText2"/>
    <w:qFormat/>
    <w:rsid w:val="00B82AD5"/>
    <w:rPr>
      <w:rFonts w:ascii="Arial" w:eastAsia="宋体" w:hAnsi="Arial" w:cs="Times New Roman"/>
      <w:snapToGrid w:val="0"/>
      <w:color w:val="000000"/>
      <w:kern w:val="0"/>
      <w:sz w:val="24"/>
      <w:szCs w:val="24"/>
      <w:lang w:eastAsia="zh-HK"/>
    </w:rPr>
  </w:style>
  <w:style w:type="paragraph" w:customStyle="1" w:styleId="BodyTextNumContinue">
    <w:name w:val="Body Text NumContinue"/>
    <w:basedOn w:val="af4"/>
    <w:qFormat/>
    <w:rsid w:val="00B82AD5"/>
    <w:pPr>
      <w:widowControl/>
      <w:spacing w:before="120" w:after="120"/>
      <w:ind w:left="504"/>
      <w:jc w:val="left"/>
    </w:pPr>
    <w:rPr>
      <w:rFonts w:ascii="Arial" w:hAnsi="Arial"/>
      <w:kern w:val="0"/>
      <w:sz w:val="22"/>
      <w:szCs w:val="20"/>
      <w:lang w:eastAsia="en-US"/>
    </w:rPr>
  </w:style>
  <w:style w:type="paragraph" w:customStyle="1" w:styleId="afffffffff5">
    <w:name w:val="新禾图示"/>
    <w:basedOn w:val="aff8"/>
    <w:link w:val="CharChar8"/>
    <w:qFormat/>
    <w:rsid w:val="00B82AD5"/>
    <w:pPr>
      <w:spacing w:line="360" w:lineRule="auto"/>
      <w:jc w:val="center"/>
    </w:pPr>
    <w:rPr>
      <w:rFonts w:ascii="楷体_GB2312" w:eastAsia="楷体_GB2312" w:hAnsi="黑体" w:cs="Times New Roman"/>
      <w:b/>
    </w:rPr>
  </w:style>
  <w:style w:type="character" w:customStyle="1" w:styleId="CharChar8">
    <w:name w:val="新禾图示 Char Char"/>
    <w:link w:val="afffffffff5"/>
    <w:qFormat/>
    <w:rsid w:val="00B82AD5"/>
    <w:rPr>
      <w:rFonts w:ascii="楷体_GB2312" w:eastAsia="楷体_GB2312" w:hAnsi="黑体" w:cs="Times New Roman"/>
      <w:b/>
      <w:szCs w:val="21"/>
    </w:rPr>
  </w:style>
  <w:style w:type="paragraph" w:customStyle="1" w:styleId="subtitle2">
    <w:name w:val="subtitle 2"/>
    <w:basedOn w:val="af4"/>
    <w:qFormat/>
    <w:rsid w:val="00B82AD5"/>
    <w:pPr>
      <w:spacing w:before="240" w:after="240" w:line="312" w:lineRule="atLeast"/>
    </w:pPr>
    <w:rPr>
      <w:rFonts w:ascii="宋体"/>
      <w:snapToGrid w:val="0"/>
      <w:kern w:val="0"/>
      <w:sz w:val="24"/>
      <w:szCs w:val="20"/>
      <w:lang w:eastAsia="en-US"/>
    </w:rPr>
  </w:style>
  <w:style w:type="paragraph" w:customStyle="1" w:styleId="afffffffff6">
    <w:name w:val="签字"/>
    <w:basedOn w:val="af4"/>
    <w:qFormat/>
    <w:rsid w:val="00B82AD5"/>
    <w:pPr>
      <w:spacing w:beforeLines="50"/>
      <w:jc w:val="left"/>
    </w:pPr>
    <w:rPr>
      <w:rFonts w:ascii="宋体" w:hAnsi="宋体"/>
      <w:sz w:val="32"/>
    </w:rPr>
  </w:style>
  <w:style w:type="paragraph" w:customStyle="1" w:styleId="100">
    <w:name w:val="10"/>
    <w:qFormat/>
    <w:rsid w:val="00B82AD5"/>
    <w:pPr>
      <w:widowControl w:val="0"/>
      <w:jc w:val="both"/>
    </w:pPr>
    <w:rPr>
      <w:rFonts w:ascii="Calibri" w:hAnsi="Calibri"/>
      <w:kern w:val="2"/>
      <w:sz w:val="21"/>
      <w:szCs w:val="24"/>
    </w:rPr>
  </w:style>
  <w:style w:type="paragraph" w:customStyle="1" w:styleId="font8">
    <w:name w:val="font8"/>
    <w:basedOn w:val="af4"/>
    <w:qFormat/>
    <w:rsid w:val="00B82AD5"/>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f4"/>
    <w:qFormat/>
    <w:rsid w:val="00B82AD5"/>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f4"/>
    <w:qFormat/>
    <w:rsid w:val="00B82AD5"/>
    <w:pPr>
      <w:widowControl/>
      <w:spacing w:before="100" w:beforeAutospacing="1" w:after="100" w:afterAutospacing="1"/>
      <w:jc w:val="left"/>
    </w:pPr>
    <w:rPr>
      <w:rFonts w:ascii="Arial" w:hAnsi="Arial" w:cs="Arial"/>
      <w:color w:val="000000"/>
      <w:kern w:val="0"/>
      <w:sz w:val="20"/>
      <w:szCs w:val="20"/>
    </w:rPr>
  </w:style>
  <w:style w:type="paragraph" w:customStyle="1" w:styleId="font11">
    <w:name w:val="font11"/>
    <w:basedOn w:val="af4"/>
    <w:qFormat/>
    <w:rsid w:val="00B82AD5"/>
    <w:pPr>
      <w:widowControl/>
      <w:spacing w:before="100" w:beforeAutospacing="1" w:after="100" w:afterAutospacing="1"/>
      <w:jc w:val="left"/>
    </w:pPr>
    <w:rPr>
      <w:rFonts w:ascii="Arial" w:hAnsi="Arial" w:cs="Arial"/>
      <w:color w:val="000000"/>
      <w:kern w:val="0"/>
      <w:sz w:val="20"/>
      <w:szCs w:val="20"/>
    </w:rPr>
  </w:style>
  <w:style w:type="paragraph" w:customStyle="1" w:styleId="font12">
    <w:name w:val="font12"/>
    <w:basedOn w:val="af4"/>
    <w:qFormat/>
    <w:rsid w:val="00B82AD5"/>
    <w:pPr>
      <w:widowControl/>
      <w:spacing w:before="100" w:beforeAutospacing="1" w:after="100" w:afterAutospacing="1"/>
      <w:jc w:val="left"/>
    </w:pPr>
    <w:rPr>
      <w:rFonts w:ascii="Arial" w:hAnsi="Arial" w:cs="Arial"/>
      <w:color w:val="FF0000"/>
      <w:kern w:val="0"/>
      <w:sz w:val="20"/>
      <w:szCs w:val="20"/>
    </w:rPr>
  </w:style>
  <w:style w:type="paragraph" w:customStyle="1" w:styleId="font13">
    <w:name w:val="font13"/>
    <w:basedOn w:val="af4"/>
    <w:qFormat/>
    <w:rsid w:val="00B82AD5"/>
    <w:pPr>
      <w:widowControl/>
      <w:spacing w:before="100" w:beforeAutospacing="1" w:after="100" w:afterAutospacing="1"/>
      <w:jc w:val="left"/>
    </w:pPr>
    <w:rPr>
      <w:rFonts w:ascii="GulimChe" w:eastAsia="GulimChe" w:hAnsi="GulimChe" w:cs="宋体"/>
      <w:kern w:val="0"/>
      <w:sz w:val="20"/>
      <w:szCs w:val="20"/>
    </w:rPr>
  </w:style>
  <w:style w:type="paragraph" w:customStyle="1" w:styleId="font14">
    <w:name w:val="font14"/>
    <w:basedOn w:val="af4"/>
    <w:qFormat/>
    <w:rsid w:val="00B82AD5"/>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f4"/>
    <w:qFormat/>
    <w:rsid w:val="00B82AD5"/>
    <w:pPr>
      <w:widowControl/>
      <w:spacing w:before="100" w:beforeAutospacing="1" w:after="100" w:afterAutospacing="1"/>
      <w:jc w:val="left"/>
    </w:pPr>
    <w:rPr>
      <w:rFonts w:ascii="宋体" w:hAnsi="宋体" w:cs="宋体"/>
      <w:kern w:val="0"/>
      <w:sz w:val="20"/>
      <w:szCs w:val="20"/>
    </w:rPr>
  </w:style>
  <w:style w:type="paragraph" w:customStyle="1" w:styleId="xl85">
    <w:name w:val="xl8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86">
    <w:name w:val="xl8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7">
    <w:name w:val="xl8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90">
    <w:name w:val="xl9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f4"/>
    <w:qFormat/>
    <w:rsid w:val="00B82AD5"/>
    <w:pPr>
      <w:widowControl/>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94">
    <w:name w:val="xl9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5">
    <w:name w:val="xl9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7">
    <w:name w:val="xl9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8">
    <w:name w:val="xl9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99">
    <w:name w:val="xl9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100">
    <w:name w:val="xl10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101">
    <w:name w:val="xl10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02">
    <w:name w:val="xl10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03">
    <w:name w:val="xl10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104">
    <w:name w:val="xl10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105">
    <w:name w:val="xl10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7">
    <w:name w:val="xl10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108">
    <w:name w:val="xl10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
    <w:name w:val="xl109"/>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10">
    <w:name w:val="xl11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xl111">
    <w:name w:val="xl11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xl112">
    <w:name w:val="xl11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13">
    <w:name w:val="xl11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14">
    <w:name w:val="xl11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15">
    <w:name w:val="xl11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2"/>
      <w:szCs w:val="22"/>
    </w:rPr>
  </w:style>
  <w:style w:type="paragraph" w:customStyle="1" w:styleId="xl116">
    <w:name w:val="xl11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7">
    <w:name w:val="xl11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Che" w:eastAsia="GulimChe" w:hAnsi="GulimChe" w:cs="宋体"/>
      <w:kern w:val="0"/>
      <w:sz w:val="20"/>
      <w:szCs w:val="20"/>
    </w:rPr>
  </w:style>
  <w:style w:type="paragraph" w:customStyle="1" w:styleId="xl118">
    <w:name w:val="xl118"/>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119">
    <w:name w:val="xl119"/>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20">
    <w:name w:val="xl120"/>
    <w:basedOn w:val="af4"/>
    <w:qFormat/>
    <w:rsid w:val="00B82AD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GulimChe" w:eastAsia="GulimChe" w:hAnsi="GulimChe" w:cs="宋体"/>
      <w:color w:val="000000"/>
      <w:kern w:val="0"/>
      <w:sz w:val="20"/>
      <w:szCs w:val="20"/>
    </w:rPr>
  </w:style>
  <w:style w:type="paragraph" w:customStyle="1" w:styleId="xl121">
    <w:name w:val="xl121"/>
    <w:basedOn w:val="af4"/>
    <w:qFormat/>
    <w:rsid w:val="00B82AD5"/>
    <w:pPr>
      <w:widowControl/>
      <w:spacing w:before="100" w:beforeAutospacing="1" w:after="100" w:afterAutospacing="1"/>
      <w:jc w:val="center"/>
    </w:pPr>
    <w:rPr>
      <w:rFonts w:ascii="GulimChe" w:eastAsia="GulimChe" w:hAnsi="GulimChe" w:cs="宋体"/>
      <w:color w:val="000000"/>
      <w:kern w:val="0"/>
      <w:sz w:val="20"/>
      <w:szCs w:val="20"/>
    </w:rPr>
  </w:style>
  <w:style w:type="paragraph" w:customStyle="1" w:styleId="xl122">
    <w:name w:val="xl12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 w:val="20"/>
      <w:szCs w:val="20"/>
    </w:rPr>
  </w:style>
  <w:style w:type="paragraph" w:customStyle="1" w:styleId="xl123">
    <w:name w:val="xl12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124">
    <w:name w:val="xl12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2"/>
      <w:szCs w:val="22"/>
    </w:rPr>
  </w:style>
  <w:style w:type="paragraph" w:customStyle="1" w:styleId="xl125">
    <w:name w:val="xl12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126">
    <w:name w:val="xl12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27">
    <w:name w:val="xl12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xl128">
    <w:name w:val="xl128"/>
    <w:basedOn w:val="af4"/>
    <w:qFormat/>
    <w:rsid w:val="00B82AD5"/>
    <w:pPr>
      <w:widowControl/>
      <w:spacing w:before="100" w:beforeAutospacing="1" w:after="100" w:afterAutospacing="1"/>
      <w:jc w:val="center"/>
    </w:pPr>
    <w:rPr>
      <w:rFonts w:ascii="Arial" w:hAnsi="Arial" w:cs="Arial"/>
      <w:kern w:val="0"/>
      <w:sz w:val="20"/>
      <w:szCs w:val="20"/>
    </w:rPr>
  </w:style>
  <w:style w:type="paragraph" w:customStyle="1" w:styleId="xl129">
    <w:name w:val="xl129"/>
    <w:basedOn w:val="af4"/>
    <w:qFormat/>
    <w:rsid w:val="00B82AD5"/>
    <w:pPr>
      <w:widowControl/>
      <w:pBdr>
        <w:left w:val="single" w:sz="4" w:space="0" w:color="auto"/>
        <w:right w:val="single" w:sz="4" w:space="0" w:color="auto"/>
      </w:pBdr>
      <w:spacing w:before="100" w:beforeAutospacing="1" w:after="100" w:afterAutospacing="1"/>
      <w:jc w:val="center"/>
    </w:pPr>
    <w:rPr>
      <w:rFonts w:ascii="GulimChe" w:eastAsia="GulimChe" w:hAnsi="GulimChe" w:cs="宋体"/>
      <w:kern w:val="0"/>
      <w:sz w:val="20"/>
      <w:szCs w:val="20"/>
    </w:rPr>
  </w:style>
  <w:style w:type="paragraph" w:customStyle="1" w:styleId="xl130">
    <w:name w:val="xl13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31">
    <w:name w:val="xl13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133">
    <w:name w:val="xl13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xl134">
    <w:name w:val="xl134"/>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35">
    <w:name w:val="xl135"/>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kern w:val="0"/>
      <w:sz w:val="20"/>
      <w:szCs w:val="20"/>
    </w:rPr>
  </w:style>
  <w:style w:type="paragraph" w:customStyle="1" w:styleId="xl136">
    <w:name w:val="xl136"/>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7">
    <w:name w:val="xl137"/>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9">
    <w:name w:val="xl139"/>
    <w:basedOn w:val="af4"/>
    <w:qFormat/>
    <w:rsid w:val="00B82AD5"/>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40">
    <w:name w:val="xl140"/>
    <w:basedOn w:val="af4"/>
    <w:qFormat/>
    <w:rsid w:val="00B82AD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character" w:customStyle="1" w:styleId="RGB82112140">
    <w:name w:val="样式 加粗 自定义颜(RGB(82112140))"/>
    <w:qFormat/>
    <w:rsid w:val="00B82AD5"/>
    <w:rPr>
      <w:rFonts w:eastAsia="宋体"/>
      <w:b/>
      <w:color w:val="52708C"/>
    </w:rPr>
  </w:style>
  <w:style w:type="character" w:customStyle="1" w:styleId="Char3">
    <w:name w:val="列表项目符号 Char"/>
    <w:link w:val="a5"/>
    <w:uiPriority w:val="99"/>
    <w:qFormat/>
    <w:locked/>
    <w:rsid w:val="00B82AD5"/>
    <w:rPr>
      <w:rFonts w:ascii="Calibri" w:eastAsia="宋体" w:hAnsi="Calibri" w:cs="Times New Roman"/>
      <w:kern w:val="2"/>
      <w:sz w:val="21"/>
      <w:szCs w:val="24"/>
    </w:rPr>
  </w:style>
  <w:style w:type="paragraph" w:customStyle="1" w:styleId="GP0">
    <w:name w:val="GP正文(首行缩进)"/>
    <w:basedOn w:val="af4"/>
    <w:qFormat/>
    <w:rsid w:val="00B82AD5"/>
    <w:pPr>
      <w:spacing w:line="360" w:lineRule="auto"/>
      <w:ind w:firstLineChars="200" w:firstLine="200"/>
    </w:pPr>
    <w:rPr>
      <w:sz w:val="24"/>
      <w:szCs w:val="21"/>
    </w:rPr>
  </w:style>
  <w:style w:type="paragraph" w:customStyle="1" w:styleId="CharCharCharCharCharCharCharCharCharCharCharCharCharCharCharCharCharCharChar">
    <w:name w:val="Char Char Char Char Char Char Char Char Char Char Char Char Char Char Char Char Char Char Char"/>
    <w:basedOn w:val="af4"/>
    <w:qFormat/>
    <w:rsid w:val="00B82AD5"/>
    <w:pPr>
      <w:spacing w:line="360" w:lineRule="auto"/>
      <w:ind w:firstLineChars="200" w:firstLine="200"/>
    </w:pPr>
    <w:rPr>
      <w:rFonts w:ascii="宋体" w:hAnsi="宋体" w:cs="宋体"/>
      <w:sz w:val="24"/>
    </w:rPr>
  </w:style>
  <w:style w:type="paragraph" w:customStyle="1" w:styleId="86">
    <w:name w:val="样式8"/>
    <w:basedOn w:val="5"/>
    <w:next w:val="5"/>
    <w:link w:val="8Char1"/>
    <w:qFormat/>
    <w:rsid w:val="00B82AD5"/>
    <w:pPr>
      <w:keepNext w:val="0"/>
      <w:keepLines w:val="0"/>
      <w:widowControl/>
      <w:numPr>
        <w:ilvl w:val="0"/>
        <w:numId w:val="0"/>
      </w:numPr>
      <w:spacing w:before="240" w:after="60" w:line="240" w:lineRule="auto"/>
      <w:jc w:val="left"/>
    </w:pPr>
    <w:rPr>
      <w:rFonts w:ascii="Calibri" w:eastAsia="宋体" w:hAnsi="Calibri"/>
      <w:i/>
      <w:iCs/>
      <w:kern w:val="0"/>
      <w:sz w:val="26"/>
      <w:szCs w:val="26"/>
      <w:lang w:bidi="en-US"/>
    </w:rPr>
  </w:style>
  <w:style w:type="paragraph" w:customStyle="1" w:styleId="afffffffff7">
    <w:name w:val="注示文本"/>
    <w:basedOn w:val="af4"/>
    <w:qFormat/>
    <w:rsid w:val="00B82AD5"/>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ffffff8">
    <w:name w:val="前言、引言标题"/>
    <w:next w:val="af4"/>
    <w:qFormat/>
    <w:rsid w:val="00B82AD5"/>
    <w:pPr>
      <w:shd w:val="clear" w:color="FFFFFF" w:fill="FFFFFF"/>
      <w:spacing w:before="640" w:after="560"/>
      <w:jc w:val="center"/>
      <w:outlineLvl w:val="0"/>
    </w:pPr>
    <w:rPr>
      <w:rFonts w:ascii="黑体" w:eastAsia="黑体"/>
      <w:sz w:val="32"/>
    </w:rPr>
  </w:style>
  <w:style w:type="paragraph" w:customStyle="1" w:styleId="afffffffff9">
    <w:name w:val="章标题"/>
    <w:next w:val="affffffff7"/>
    <w:qFormat/>
    <w:rsid w:val="00B82AD5"/>
    <w:pPr>
      <w:spacing w:before="50" w:after="50"/>
      <w:jc w:val="both"/>
      <w:outlineLvl w:val="1"/>
    </w:pPr>
    <w:rPr>
      <w:rFonts w:ascii="黑体" w:eastAsia="黑体"/>
      <w:sz w:val="21"/>
    </w:rPr>
  </w:style>
  <w:style w:type="paragraph" w:customStyle="1" w:styleId="afffffffffa">
    <w:name w:val="一级条标题"/>
    <w:basedOn w:val="afffffffff9"/>
    <w:next w:val="affffffff7"/>
    <w:qFormat/>
    <w:rsid w:val="00B82AD5"/>
    <w:pPr>
      <w:spacing w:before="0" w:after="0"/>
      <w:outlineLvl w:val="2"/>
    </w:pPr>
  </w:style>
  <w:style w:type="paragraph" w:customStyle="1" w:styleId="afffffffffb">
    <w:name w:val="二级条标题"/>
    <w:basedOn w:val="afffffffffa"/>
    <w:next w:val="affffffff7"/>
    <w:qFormat/>
    <w:rsid w:val="00B82AD5"/>
    <w:pPr>
      <w:outlineLvl w:val="3"/>
    </w:pPr>
  </w:style>
  <w:style w:type="paragraph" w:customStyle="1" w:styleId="afffffffffc">
    <w:name w:val="三级条标题"/>
    <w:basedOn w:val="afffffffffb"/>
    <w:next w:val="affffffff7"/>
    <w:qFormat/>
    <w:rsid w:val="00B82AD5"/>
    <w:pPr>
      <w:outlineLvl w:val="4"/>
    </w:pPr>
  </w:style>
  <w:style w:type="paragraph" w:customStyle="1" w:styleId="afffffffffd">
    <w:name w:val="四级条标题"/>
    <w:basedOn w:val="afffffffffc"/>
    <w:next w:val="affffffff7"/>
    <w:qFormat/>
    <w:rsid w:val="00B82AD5"/>
    <w:pPr>
      <w:outlineLvl w:val="5"/>
    </w:pPr>
  </w:style>
  <w:style w:type="paragraph" w:customStyle="1" w:styleId="afffffffffe">
    <w:name w:val="五级条标题"/>
    <w:basedOn w:val="afffffffffd"/>
    <w:next w:val="affffffff7"/>
    <w:qFormat/>
    <w:rsid w:val="00B82AD5"/>
    <w:pPr>
      <w:outlineLvl w:val="6"/>
    </w:pPr>
  </w:style>
  <w:style w:type="paragraph" w:customStyle="1" w:styleId="reader-word-layer">
    <w:name w:val="reader-word-layer"/>
    <w:basedOn w:val="af4"/>
    <w:qFormat/>
    <w:rsid w:val="00B82AD5"/>
    <w:pPr>
      <w:widowControl/>
      <w:spacing w:before="100" w:beforeAutospacing="1" w:after="100" w:afterAutospacing="1"/>
      <w:jc w:val="left"/>
    </w:pPr>
    <w:rPr>
      <w:rFonts w:ascii="宋体" w:hAnsi="宋体" w:cs="宋体"/>
      <w:kern w:val="0"/>
      <w:sz w:val="24"/>
    </w:rPr>
  </w:style>
  <w:style w:type="paragraph" w:customStyle="1" w:styleId="HD1">
    <w:name w:val="HD正文1"/>
    <w:basedOn w:val="af4"/>
    <w:next w:val="aff5"/>
    <w:qFormat/>
    <w:rsid w:val="00B82AD5"/>
    <w:pPr>
      <w:autoSpaceDE w:val="0"/>
      <w:autoSpaceDN w:val="0"/>
      <w:adjustRightInd w:val="0"/>
      <w:ind w:firstLine="510"/>
    </w:pPr>
    <w:rPr>
      <w:rFonts w:ascii="仿宋_GB2312" w:eastAsia="仿宋_GB2312" w:hAnsi="Arial"/>
      <w:color w:val="000000"/>
      <w:sz w:val="28"/>
      <w:szCs w:val="20"/>
    </w:rPr>
  </w:style>
  <w:style w:type="paragraph" w:customStyle="1" w:styleId="93">
    <w:name w:val="样式9"/>
    <w:basedOn w:val="5"/>
    <w:next w:val="75"/>
    <w:qFormat/>
    <w:rsid w:val="00B82AD5"/>
    <w:pPr>
      <w:keepNext w:val="0"/>
      <w:keepLines w:val="0"/>
      <w:widowControl/>
      <w:numPr>
        <w:ilvl w:val="0"/>
        <w:numId w:val="0"/>
      </w:numPr>
      <w:spacing w:before="156" w:after="156" w:line="240" w:lineRule="auto"/>
      <w:jc w:val="left"/>
    </w:pPr>
    <w:rPr>
      <w:rFonts w:ascii="Calibri" w:eastAsia="宋体" w:hAnsi="Calibri"/>
      <w:b w:val="0"/>
      <w:i/>
      <w:iCs/>
      <w:kern w:val="0"/>
      <w:sz w:val="24"/>
      <w:szCs w:val="24"/>
      <w:lang w:bidi="en-US"/>
    </w:rPr>
  </w:style>
  <w:style w:type="paragraph" w:customStyle="1" w:styleId="western">
    <w:name w:val="western"/>
    <w:basedOn w:val="af4"/>
    <w:qFormat/>
    <w:rsid w:val="00B82AD5"/>
    <w:pPr>
      <w:widowControl/>
      <w:spacing w:before="100" w:beforeAutospacing="1" w:after="115"/>
    </w:pPr>
    <w:rPr>
      <w:color w:val="000000"/>
      <w:kern w:val="0"/>
      <w:sz w:val="20"/>
      <w:szCs w:val="20"/>
    </w:rPr>
  </w:style>
  <w:style w:type="paragraph" w:customStyle="1" w:styleId="1Heading0PIM1H1h1l1Head1ChapterheadingHead11">
    <w:name w:val="样式 标题 1Heading 0PIM 1H1h1l1Head 1 (Chapter heading)Head 1...1"/>
    <w:basedOn w:val="16"/>
    <w:qFormat/>
    <w:rsid w:val="00B82AD5"/>
    <w:pPr>
      <w:numPr>
        <w:numId w:val="23"/>
      </w:numPr>
      <w:tabs>
        <w:tab w:val="left" w:pos="900"/>
      </w:tabs>
      <w:spacing w:beforeLines="150" w:afterLines="100"/>
      <w:ind w:firstLine="431"/>
      <w:jc w:val="center"/>
    </w:pPr>
    <w:rPr>
      <w:rFonts w:ascii="幼圆" w:eastAsia="幼圆" w:hAnsi="华文中宋"/>
      <w:bCs w:val="0"/>
      <w:sz w:val="44"/>
      <w:szCs w:val="44"/>
    </w:rPr>
  </w:style>
  <w:style w:type="character" w:customStyle="1" w:styleId="9Char1">
    <w:name w:val="不用9 Char1"/>
    <w:qFormat/>
    <w:rsid w:val="00B82AD5"/>
    <w:rPr>
      <w:rFonts w:ascii="Arial" w:eastAsia="黑体" w:hAnsi="Arial"/>
      <w:sz w:val="24"/>
      <w:lang w:val="en-US" w:eastAsia="zh-CN" w:bidi="ar-SA"/>
    </w:rPr>
  </w:style>
  <w:style w:type="character" w:customStyle="1" w:styleId="4Char2">
    <w:name w:val="标题 4 Char2"/>
    <w:qFormat/>
    <w:rsid w:val="00B82AD5"/>
    <w:rPr>
      <w:rFonts w:ascii="Cambria" w:hAnsi="Cambria"/>
      <w:b/>
      <w:bCs/>
      <w:kern w:val="2"/>
      <w:sz w:val="28"/>
      <w:szCs w:val="28"/>
    </w:rPr>
  </w:style>
  <w:style w:type="character" w:customStyle="1" w:styleId="identicationChar">
    <w:name w:val="identication Char"/>
    <w:qFormat/>
    <w:rsid w:val="00B82AD5"/>
    <w:rPr>
      <w:rFonts w:eastAsia="宋体"/>
      <w:kern w:val="2"/>
      <w:sz w:val="21"/>
      <w:szCs w:val="24"/>
      <w:lang w:val="en-US" w:eastAsia="zh-CN" w:bidi="ar-SA"/>
    </w:rPr>
  </w:style>
  <w:style w:type="paragraph" w:customStyle="1" w:styleId="a6">
    <w:name w:val="项目排列"/>
    <w:basedOn w:val="af4"/>
    <w:qFormat/>
    <w:rsid w:val="00B82AD5"/>
    <w:pPr>
      <w:numPr>
        <w:numId w:val="24"/>
      </w:numPr>
      <w:spacing w:beforeLines="50" w:afterLines="50" w:line="300" w:lineRule="auto"/>
    </w:pPr>
    <w:rPr>
      <w:rFonts w:ascii="Calibri" w:hAnsi="Calibri"/>
      <w:kern w:val="0"/>
      <w:sz w:val="24"/>
    </w:rPr>
  </w:style>
  <w:style w:type="paragraph" w:customStyle="1" w:styleId="07415">
    <w:name w:val="样式 小四 首行缩进:  0.74 厘米 行距: 1.5 倍行距"/>
    <w:basedOn w:val="af4"/>
    <w:qFormat/>
    <w:rsid w:val="00B82AD5"/>
    <w:pPr>
      <w:tabs>
        <w:tab w:val="left" w:pos="1648"/>
      </w:tabs>
      <w:spacing w:line="360" w:lineRule="auto"/>
      <w:ind w:left="1277" w:hanging="709"/>
    </w:pPr>
    <w:rPr>
      <w:rFonts w:ascii="Calibri" w:hAnsi="Calibri"/>
      <w:kern w:val="0"/>
      <w:sz w:val="24"/>
      <w:szCs w:val="20"/>
    </w:rPr>
  </w:style>
  <w:style w:type="paragraph" w:customStyle="1" w:styleId="paragraph1">
    <w:name w:val="paragraph1"/>
    <w:basedOn w:val="af4"/>
    <w:qFormat/>
    <w:rsid w:val="00B82AD5"/>
    <w:pPr>
      <w:spacing w:beforeLines="20" w:line="360" w:lineRule="auto"/>
      <w:ind w:firstLineChars="200" w:firstLine="200"/>
    </w:pPr>
    <w:rPr>
      <w:rFonts w:ascii="仿宋_GB2312" w:eastAsia="仿宋_GB2312"/>
      <w:kern w:val="0"/>
      <w:sz w:val="28"/>
    </w:rPr>
  </w:style>
  <w:style w:type="paragraph" w:customStyle="1" w:styleId="MMTopic2">
    <w:name w:val="MM Topic 2"/>
    <w:basedOn w:val="25"/>
    <w:qFormat/>
    <w:rsid w:val="00B82AD5"/>
    <w:pPr>
      <w:numPr>
        <w:ilvl w:val="0"/>
        <w:numId w:val="0"/>
      </w:numPr>
      <w:tabs>
        <w:tab w:val="left" w:pos="567"/>
      </w:tabs>
      <w:spacing w:before="260" w:after="260" w:line="415" w:lineRule="auto"/>
    </w:pPr>
    <w:rPr>
      <w:rFonts w:ascii="Cambria" w:eastAsia="宋体" w:hAnsi="Cambria"/>
      <w:kern w:val="0"/>
      <w:sz w:val="32"/>
    </w:rPr>
  </w:style>
  <w:style w:type="character" w:customStyle="1" w:styleId="3Char10">
    <w:name w:val="标题 3 Char1"/>
    <w:qFormat/>
    <w:rsid w:val="00B82AD5"/>
    <w:rPr>
      <w:b/>
      <w:bCs/>
      <w:kern w:val="2"/>
      <w:sz w:val="32"/>
      <w:szCs w:val="32"/>
    </w:rPr>
  </w:style>
  <w:style w:type="paragraph" w:customStyle="1" w:styleId="number1">
    <w:name w:val="number1"/>
    <w:basedOn w:val="af4"/>
    <w:qFormat/>
    <w:rsid w:val="00B82AD5"/>
    <w:pPr>
      <w:spacing w:afterLines="30" w:line="360" w:lineRule="auto"/>
    </w:pPr>
    <w:rPr>
      <w:sz w:val="24"/>
    </w:rPr>
  </w:style>
  <w:style w:type="paragraph" w:customStyle="1" w:styleId="new">
    <w:name w:val="正文new"/>
    <w:basedOn w:val="af4"/>
    <w:qFormat/>
    <w:rsid w:val="00B82AD5"/>
    <w:pPr>
      <w:spacing w:beforeLines="50" w:afterLines="50" w:line="360" w:lineRule="auto"/>
      <w:ind w:firstLine="420"/>
    </w:pPr>
    <w:rPr>
      <w:rFonts w:ascii="宋体"/>
      <w:color w:val="000000"/>
      <w:kern w:val="0"/>
      <w:sz w:val="24"/>
    </w:rPr>
  </w:style>
  <w:style w:type="character" w:customStyle="1" w:styleId="8Char10">
    <w:name w:val="不用8 Char1"/>
    <w:qFormat/>
    <w:rsid w:val="00B82AD5"/>
    <w:rPr>
      <w:rFonts w:ascii="Arial" w:eastAsia="黑体" w:hAnsi="Arial"/>
      <w:sz w:val="24"/>
      <w:lang w:val="en-US" w:eastAsia="zh-CN" w:bidi="ar-SA"/>
    </w:rPr>
  </w:style>
  <w:style w:type="paragraph" w:customStyle="1" w:styleId="MMTopic1">
    <w:name w:val="MM Topic 1"/>
    <w:basedOn w:val="16"/>
    <w:qFormat/>
    <w:rsid w:val="00B82AD5"/>
    <w:pPr>
      <w:numPr>
        <w:numId w:val="0"/>
      </w:numPr>
      <w:tabs>
        <w:tab w:val="left" w:pos="672"/>
        <w:tab w:val="left" w:pos="720"/>
        <w:tab w:val="left" w:pos="1985"/>
      </w:tabs>
      <w:spacing w:before="340" w:after="330" w:line="578" w:lineRule="auto"/>
      <w:jc w:val="center"/>
    </w:pPr>
    <w:rPr>
      <w:rFonts w:ascii="Calibri" w:eastAsia="宋体" w:hAnsi="Calibri"/>
      <w:sz w:val="44"/>
      <w:szCs w:val="44"/>
    </w:rPr>
  </w:style>
  <w:style w:type="paragraph" w:customStyle="1" w:styleId="MMTopic3">
    <w:name w:val="MM Topic 3"/>
    <w:basedOn w:val="32"/>
    <w:qFormat/>
    <w:rsid w:val="00B82AD5"/>
    <w:pPr>
      <w:numPr>
        <w:ilvl w:val="0"/>
        <w:numId w:val="0"/>
      </w:numPr>
      <w:tabs>
        <w:tab w:val="left" w:pos="567"/>
      </w:tabs>
      <w:spacing w:before="260" w:after="260" w:line="415" w:lineRule="auto"/>
    </w:pPr>
    <w:rPr>
      <w:rFonts w:eastAsia="宋体"/>
      <w:sz w:val="32"/>
      <w:szCs w:val="32"/>
    </w:rPr>
  </w:style>
  <w:style w:type="character" w:customStyle="1" w:styleId="3Char1Char">
    <w:name w:val="标题 3 Char1 Char"/>
    <w:qFormat/>
    <w:rsid w:val="00B82AD5"/>
    <w:rPr>
      <w:rFonts w:eastAsia="宋体"/>
      <w:b/>
      <w:bCs/>
      <w:kern w:val="2"/>
      <w:sz w:val="32"/>
      <w:szCs w:val="32"/>
      <w:lang w:val="en-US" w:eastAsia="zh-CN" w:bidi="ar-SA"/>
    </w:rPr>
  </w:style>
  <w:style w:type="character" w:customStyle="1" w:styleId="CharChar14">
    <w:name w:val="Char Char14"/>
    <w:qFormat/>
    <w:rsid w:val="00B82AD5"/>
    <w:rPr>
      <w:rFonts w:ascii="宋体" w:eastAsia="宋体"/>
      <w:kern w:val="2"/>
      <w:sz w:val="18"/>
      <w:szCs w:val="18"/>
      <w:lang w:val="en-US" w:eastAsia="zh-CN" w:bidi="ar-SA"/>
    </w:rPr>
  </w:style>
  <w:style w:type="character" w:customStyle="1" w:styleId="CharChar13">
    <w:name w:val="Char Char13"/>
    <w:qFormat/>
    <w:rsid w:val="00B82AD5"/>
    <w:rPr>
      <w:rFonts w:eastAsia="宋体"/>
      <w:sz w:val="18"/>
      <w:szCs w:val="18"/>
      <w:lang w:val="en-US" w:eastAsia="zh-CN" w:bidi="ar-SA"/>
    </w:rPr>
  </w:style>
  <w:style w:type="character" w:customStyle="1" w:styleId="1pagesec3CharChar">
    <w:name w:val="1page sec3 Char Char"/>
    <w:qFormat/>
    <w:rsid w:val="00B82AD5"/>
    <w:rPr>
      <w:rFonts w:ascii="宋体" w:eastAsia="宋体"/>
      <w:kern w:val="2"/>
      <w:sz w:val="18"/>
      <w:szCs w:val="18"/>
      <w:lang w:val="en-US" w:eastAsia="zh-CN" w:bidi="ar-SA"/>
    </w:rPr>
  </w:style>
  <w:style w:type="character" w:customStyle="1" w:styleId="para1">
    <w:name w:val="para1"/>
    <w:qFormat/>
    <w:rsid w:val="00B82AD5"/>
    <w:rPr>
      <w:rFonts w:ascii="Arial" w:hAnsi="Arial" w:cs="Arial"/>
      <w:sz w:val="18"/>
      <w:szCs w:val="18"/>
      <w:lang w:bidi="ar-SA"/>
    </w:rPr>
  </w:style>
  <w:style w:type="character" w:customStyle="1" w:styleId="CharChar12">
    <w:name w:val="Char Char12"/>
    <w:qFormat/>
    <w:rsid w:val="00B82AD5"/>
    <w:rPr>
      <w:rFonts w:ascii="宋体" w:eastAsia="宋体"/>
      <w:kern w:val="2"/>
      <w:sz w:val="21"/>
      <w:lang w:val="en-US" w:eastAsia="zh-CN" w:bidi="ar-SA"/>
    </w:rPr>
  </w:style>
  <w:style w:type="character" w:customStyle="1" w:styleId="rili1">
    <w:name w:val="rili1"/>
    <w:qFormat/>
    <w:rsid w:val="00B82AD5"/>
  </w:style>
  <w:style w:type="character" w:customStyle="1" w:styleId="2CharChar0">
    <w:name w:val="正文缩进2字符 Char Char"/>
    <w:qFormat/>
    <w:rsid w:val="00B82AD5"/>
    <w:rPr>
      <w:rFonts w:ascii="宋体" w:eastAsia="宋体"/>
      <w:kern w:val="2"/>
      <w:sz w:val="21"/>
      <w:szCs w:val="24"/>
      <w:lang w:val="en-US" w:eastAsia="zh-CN" w:bidi="ar-SA"/>
    </w:rPr>
  </w:style>
  <w:style w:type="paragraph" w:customStyle="1" w:styleId="affffffffff">
    <w:name w:val="文献分类号"/>
    <w:qFormat/>
    <w:rsid w:val="00B82AD5"/>
    <w:pPr>
      <w:widowControl w:val="0"/>
      <w:tabs>
        <w:tab w:val="left" w:pos="0"/>
      </w:tabs>
    </w:pPr>
    <w:rPr>
      <w:rFonts w:eastAsia="黑体"/>
      <w:sz w:val="21"/>
    </w:rPr>
  </w:style>
  <w:style w:type="paragraph" w:customStyle="1" w:styleId="affffffffff0">
    <w:name w:val="三级无标题条"/>
    <w:basedOn w:val="af4"/>
    <w:qFormat/>
    <w:rsid w:val="00B82AD5"/>
    <w:pPr>
      <w:tabs>
        <w:tab w:val="left" w:pos="2100"/>
        <w:tab w:val="left" w:pos="2520"/>
      </w:tabs>
      <w:ind w:hanging="420"/>
    </w:pPr>
  </w:style>
  <w:style w:type="paragraph" w:customStyle="1" w:styleId="affffffffff1">
    <w:name w:val="附录二级条标题"/>
    <w:basedOn w:val="affffffffff2"/>
    <w:next w:val="affffffff7"/>
    <w:qFormat/>
    <w:rsid w:val="00B82AD5"/>
    <w:pPr>
      <w:ind w:left="0" w:hanging="907"/>
      <w:outlineLvl w:val="3"/>
    </w:pPr>
  </w:style>
  <w:style w:type="paragraph" w:customStyle="1" w:styleId="affffffffff2">
    <w:name w:val="附录一级条标题"/>
    <w:basedOn w:val="affffffffff3"/>
    <w:next w:val="affffffff7"/>
    <w:qFormat/>
    <w:rsid w:val="00B82AD5"/>
    <w:pPr>
      <w:autoSpaceDN w:val="0"/>
      <w:ind w:left="794" w:hanging="794"/>
      <w:outlineLvl w:val="2"/>
    </w:pPr>
  </w:style>
  <w:style w:type="paragraph" w:customStyle="1" w:styleId="affffffffff3">
    <w:name w:val="附录章标题"/>
    <w:next w:val="affffffff7"/>
    <w:qFormat/>
    <w:rsid w:val="00B82AD5"/>
    <w:pPr>
      <w:tabs>
        <w:tab w:val="left" w:pos="1260"/>
      </w:tabs>
      <w:wordWrap w:val="0"/>
      <w:overflowPunct w:val="0"/>
      <w:autoSpaceDE w:val="0"/>
      <w:spacing w:beforeLines="50"/>
      <w:ind w:left="1260" w:hanging="420"/>
      <w:jc w:val="both"/>
      <w:outlineLvl w:val="1"/>
    </w:pPr>
    <w:rPr>
      <w:rFonts w:ascii="黑体" w:eastAsia="黑体"/>
      <w:kern w:val="21"/>
      <w:sz w:val="21"/>
    </w:rPr>
  </w:style>
  <w:style w:type="paragraph" w:customStyle="1" w:styleId="affffffffff4">
    <w:name w:val="附录标识"/>
    <w:basedOn w:val="afffffffff8"/>
    <w:qFormat/>
    <w:rsid w:val="00B82AD5"/>
    <w:pPr>
      <w:shd w:val="clear" w:color="auto" w:fill="FFFFFF"/>
      <w:tabs>
        <w:tab w:val="left" w:pos="780"/>
        <w:tab w:val="left" w:pos="6405"/>
      </w:tabs>
      <w:spacing w:after="200"/>
      <w:ind w:left="780" w:hanging="360"/>
    </w:pPr>
    <w:rPr>
      <w:sz w:val="21"/>
    </w:rPr>
  </w:style>
  <w:style w:type="paragraph" w:customStyle="1" w:styleId="2ff5">
    <w:name w:val="封面标准号2"/>
    <w:basedOn w:val="1fff"/>
    <w:qFormat/>
    <w:rsid w:val="00B82AD5"/>
    <w:pPr>
      <w:adjustRightInd w:val="0"/>
      <w:spacing w:before="357" w:line="280" w:lineRule="exact"/>
    </w:pPr>
  </w:style>
  <w:style w:type="paragraph" w:customStyle="1" w:styleId="1fff">
    <w:name w:val="封面标准号1"/>
    <w:qFormat/>
    <w:rsid w:val="00B82AD5"/>
    <w:pPr>
      <w:widowControl w:val="0"/>
      <w:kinsoku w:val="0"/>
      <w:overflowPunct w:val="0"/>
      <w:autoSpaceDE w:val="0"/>
      <w:autoSpaceDN w:val="0"/>
      <w:spacing w:before="308"/>
      <w:jc w:val="right"/>
    </w:pPr>
    <w:rPr>
      <w:sz w:val="28"/>
    </w:rPr>
  </w:style>
  <w:style w:type="paragraph" w:customStyle="1" w:styleId="affffffffff5">
    <w:name w:val="二级无标题条"/>
    <w:basedOn w:val="af4"/>
    <w:qFormat/>
    <w:rsid w:val="00B82AD5"/>
    <w:pPr>
      <w:tabs>
        <w:tab w:val="left" w:pos="1680"/>
        <w:tab w:val="left" w:pos="2100"/>
      </w:tabs>
      <w:ind w:hanging="420"/>
    </w:pPr>
  </w:style>
  <w:style w:type="paragraph" w:customStyle="1" w:styleId="affffffffff6">
    <w:name w:val="标准书眉_奇数页"/>
    <w:next w:val="af4"/>
    <w:qFormat/>
    <w:rsid w:val="00B82AD5"/>
    <w:pPr>
      <w:tabs>
        <w:tab w:val="center" w:pos="4154"/>
        <w:tab w:val="right" w:pos="8306"/>
      </w:tabs>
      <w:spacing w:after="120"/>
      <w:jc w:val="right"/>
    </w:pPr>
    <w:rPr>
      <w:sz w:val="21"/>
    </w:rPr>
  </w:style>
  <w:style w:type="paragraph" w:customStyle="1" w:styleId="affffffffff7">
    <w:name w:val="标准标志"/>
    <w:next w:val="af4"/>
    <w:qFormat/>
    <w:rsid w:val="00B82AD5"/>
    <w:pPr>
      <w:shd w:val="solid" w:color="FFFFFF" w:fill="FFFFFF"/>
      <w:spacing w:line="0" w:lineRule="atLeast"/>
      <w:jc w:val="right"/>
    </w:pPr>
    <w:rPr>
      <w:b/>
      <w:w w:val="130"/>
      <w:sz w:val="96"/>
    </w:rPr>
  </w:style>
  <w:style w:type="paragraph" w:customStyle="1" w:styleId="Def1">
    <w:name w:val="样式 Def1 首行缩进"/>
    <w:basedOn w:val="af4"/>
    <w:qFormat/>
    <w:rsid w:val="00B82AD5"/>
    <w:pPr>
      <w:spacing w:line="360" w:lineRule="auto"/>
      <w:ind w:firstLine="560"/>
    </w:pPr>
    <w:rPr>
      <w:rFonts w:eastAsia="仿宋_GB2312"/>
      <w:sz w:val="24"/>
    </w:rPr>
  </w:style>
  <w:style w:type="paragraph" w:customStyle="1" w:styleId="a">
    <w:name w:val="方案要点"/>
    <w:basedOn w:val="af4"/>
    <w:qFormat/>
    <w:rsid w:val="00B82AD5"/>
    <w:pPr>
      <w:numPr>
        <w:numId w:val="25"/>
      </w:numPr>
      <w:spacing w:line="360" w:lineRule="auto"/>
    </w:pPr>
    <w:rPr>
      <w:rFonts w:ascii="仿宋_GB2312" w:eastAsia="仿宋_GB2312"/>
      <w:color w:val="000000"/>
      <w:sz w:val="28"/>
      <w:szCs w:val="28"/>
    </w:rPr>
  </w:style>
  <w:style w:type="paragraph" w:customStyle="1" w:styleId="Normal">
    <w:name w:val="Normal + 小四"/>
    <w:basedOn w:val="af4"/>
    <w:qFormat/>
    <w:rsid w:val="00B82AD5"/>
    <w:pPr>
      <w:spacing w:line="360" w:lineRule="auto"/>
    </w:pPr>
    <w:rPr>
      <w:sz w:val="24"/>
    </w:rPr>
  </w:style>
  <w:style w:type="paragraph" w:customStyle="1" w:styleId="affffffffff8">
    <w:name w:val="图形"/>
    <w:basedOn w:val="afc"/>
    <w:next w:val="afd"/>
    <w:qFormat/>
    <w:rsid w:val="00B82AD5"/>
    <w:pPr>
      <w:adjustRightInd/>
      <w:spacing w:line="360" w:lineRule="auto"/>
      <w:ind w:firstLineChars="250" w:firstLine="250"/>
      <w:jc w:val="both"/>
    </w:pPr>
    <w:rPr>
      <w:rFonts w:ascii="宋体" w:eastAsia="宋体" w:hAnsi="Times New Roman" w:cs="Times New Roman"/>
      <w:szCs w:val="24"/>
    </w:rPr>
  </w:style>
  <w:style w:type="paragraph" w:customStyle="1" w:styleId="affffffffff9">
    <w:name w:val="其他标准称谓"/>
    <w:qFormat/>
    <w:rsid w:val="00B82AD5"/>
    <w:pPr>
      <w:spacing w:line="0" w:lineRule="atLeast"/>
      <w:jc w:val="distribute"/>
    </w:pPr>
    <w:rPr>
      <w:rFonts w:ascii="黑体" w:eastAsia="黑体"/>
      <w:sz w:val="52"/>
    </w:rPr>
  </w:style>
  <w:style w:type="paragraph" w:customStyle="1" w:styleId="affffffffffa">
    <w:name w:val="列项——"/>
    <w:qFormat/>
    <w:rsid w:val="00B82AD5"/>
    <w:pPr>
      <w:widowControl w:val="0"/>
      <w:tabs>
        <w:tab w:val="left" w:pos="1140"/>
      </w:tabs>
      <w:ind w:left="840" w:hanging="420"/>
      <w:jc w:val="both"/>
    </w:pPr>
    <w:rPr>
      <w:rFonts w:ascii="宋体"/>
      <w:sz w:val="21"/>
    </w:rPr>
  </w:style>
  <w:style w:type="paragraph" w:customStyle="1" w:styleId="affffffffffb">
    <w:name w:val="封面一致性程度标识"/>
    <w:qFormat/>
    <w:rsid w:val="00B82AD5"/>
    <w:pPr>
      <w:spacing w:before="440" w:line="400" w:lineRule="exact"/>
      <w:jc w:val="center"/>
    </w:pPr>
    <w:rPr>
      <w:rFonts w:ascii="宋体"/>
      <w:sz w:val="28"/>
    </w:rPr>
  </w:style>
  <w:style w:type="paragraph" w:customStyle="1" w:styleId="1CharCharCharChar0">
    <w:name w:val="1 Char Char Char Char"/>
    <w:basedOn w:val="af4"/>
    <w:qFormat/>
    <w:rsid w:val="00B82AD5"/>
    <w:rPr>
      <w:rFonts w:ascii="Tahoma" w:hAnsi="Tahoma"/>
      <w:sz w:val="24"/>
      <w:szCs w:val="20"/>
    </w:rPr>
  </w:style>
  <w:style w:type="paragraph" w:customStyle="1" w:styleId="Style2LatinComplexFirstline0ch">
    <w:name w:val="Style 正文＋小四＋缩进2字符 + 宋体 (Latin) 五号 (Complex) 小四 First line:  0 ch"/>
    <w:basedOn w:val="2ff6"/>
    <w:qFormat/>
    <w:rsid w:val="00B82AD5"/>
    <w:pPr>
      <w:ind w:firstLineChars="0" w:firstLine="0"/>
    </w:pPr>
    <w:rPr>
      <w:rFonts w:ascii="宋体"/>
      <w:kern w:val="2"/>
      <w:szCs w:val="24"/>
    </w:rPr>
  </w:style>
  <w:style w:type="paragraph" w:customStyle="1" w:styleId="2ff6">
    <w:name w:val="正文＋小四＋缩进2字符"/>
    <w:basedOn w:val="af4"/>
    <w:qFormat/>
    <w:rsid w:val="00B82AD5"/>
    <w:pPr>
      <w:widowControl/>
      <w:spacing w:line="360" w:lineRule="auto"/>
      <w:ind w:firstLineChars="200" w:firstLine="200"/>
      <w:jc w:val="left"/>
    </w:pPr>
    <w:rPr>
      <w:kern w:val="0"/>
      <w:sz w:val="24"/>
      <w:szCs w:val="20"/>
    </w:rPr>
  </w:style>
  <w:style w:type="paragraph" w:customStyle="1" w:styleId="affffffffffc">
    <w:name w:val="三级节标题"/>
    <w:next w:val="af4"/>
    <w:qFormat/>
    <w:rsid w:val="00B82AD5"/>
    <w:pPr>
      <w:tabs>
        <w:tab w:val="left" w:pos="1680"/>
      </w:tabs>
      <w:spacing w:before="120" w:after="120" w:line="400" w:lineRule="exact"/>
      <w:ind w:left="1680" w:hanging="420"/>
      <w:outlineLvl w:val="3"/>
    </w:pPr>
    <w:rPr>
      <w:rFonts w:ascii="Arial" w:eastAsia="黑体" w:hAnsi="Arial"/>
      <w:b/>
      <w:sz w:val="28"/>
      <w:szCs w:val="28"/>
    </w:rPr>
  </w:style>
  <w:style w:type="paragraph" w:customStyle="1" w:styleId="-11">
    <w:name w:val="彩色列表 - 强调文字颜色 11"/>
    <w:basedOn w:val="af4"/>
    <w:qFormat/>
    <w:rsid w:val="00B82AD5"/>
    <w:pPr>
      <w:widowControl/>
      <w:ind w:firstLineChars="200" w:firstLine="200"/>
      <w:jc w:val="left"/>
    </w:pPr>
    <w:rPr>
      <w:rFonts w:ascii="宋体" w:cs="宋体"/>
      <w:kern w:val="0"/>
      <w:sz w:val="24"/>
    </w:rPr>
  </w:style>
  <w:style w:type="paragraph" w:customStyle="1" w:styleId="4c">
    <w:name w:val="标题 4（绿盟科技）"/>
    <w:basedOn w:val="40"/>
    <w:next w:val="af4"/>
    <w:qFormat/>
    <w:rsid w:val="00B82AD5"/>
    <w:pPr>
      <w:widowControl/>
      <w:numPr>
        <w:ilvl w:val="0"/>
        <w:numId w:val="0"/>
      </w:numPr>
      <w:tabs>
        <w:tab w:val="left" w:pos="504"/>
        <w:tab w:val="left" w:pos="604"/>
      </w:tabs>
      <w:spacing w:before="280" w:after="156" w:line="376" w:lineRule="auto"/>
      <w:jc w:val="left"/>
    </w:pPr>
    <w:rPr>
      <w:rFonts w:ascii="Arial" w:hAnsi="Arial"/>
      <w:bCs w:val="0"/>
      <w:kern w:val="0"/>
      <w:sz w:val="28"/>
    </w:rPr>
  </w:style>
  <w:style w:type="paragraph" w:customStyle="1" w:styleId="1fff0">
    <w:name w:val="标题 1（绿盟科技）"/>
    <w:basedOn w:val="16"/>
    <w:next w:val="af4"/>
    <w:qFormat/>
    <w:rsid w:val="00B82AD5"/>
    <w:pPr>
      <w:numPr>
        <w:numId w:val="0"/>
      </w:numPr>
      <w:pBdr>
        <w:bottom w:val="single" w:sz="48" w:space="1" w:color="auto"/>
      </w:pBdr>
      <w:tabs>
        <w:tab w:val="left" w:pos="672"/>
        <w:tab w:val="left" w:pos="720"/>
      </w:tabs>
      <w:spacing w:before="600" w:after="330" w:line="576" w:lineRule="auto"/>
      <w:jc w:val="left"/>
    </w:pPr>
    <w:rPr>
      <w:rFonts w:ascii="Arial" w:eastAsia="楷体" w:hAnsi="Arial"/>
      <w:kern w:val="2"/>
      <w:sz w:val="44"/>
      <w:szCs w:val="44"/>
    </w:rPr>
  </w:style>
  <w:style w:type="paragraph" w:customStyle="1" w:styleId="2ff7">
    <w:name w:val="表格2"/>
    <w:basedOn w:val="af4"/>
    <w:qFormat/>
    <w:rsid w:val="00B82AD5"/>
    <w:pPr>
      <w:spacing w:beforeLines="20" w:afterLines="20"/>
    </w:pPr>
    <w:rPr>
      <w:rFonts w:ascii="宋体"/>
    </w:rPr>
  </w:style>
  <w:style w:type="paragraph" w:customStyle="1" w:styleId="affffffffffd">
    <w:name w:val="示例"/>
    <w:next w:val="affffffff7"/>
    <w:qFormat/>
    <w:rsid w:val="00B82AD5"/>
    <w:pPr>
      <w:tabs>
        <w:tab w:val="left" w:pos="816"/>
        <w:tab w:val="left" w:pos="960"/>
      </w:tabs>
      <w:ind w:left="960" w:firstLineChars="233" w:firstLine="233"/>
      <w:jc w:val="both"/>
    </w:pPr>
    <w:rPr>
      <w:rFonts w:ascii="宋体"/>
      <w:sz w:val="18"/>
    </w:rPr>
  </w:style>
  <w:style w:type="paragraph" w:customStyle="1" w:styleId="affffffffffe">
    <w:name w:val="列项·"/>
    <w:qFormat/>
    <w:rsid w:val="00B82AD5"/>
    <w:pPr>
      <w:tabs>
        <w:tab w:val="left" w:pos="840"/>
      </w:tabs>
      <w:ind w:leftChars="200" w:left="400" w:hangingChars="200" w:hanging="200"/>
      <w:jc w:val="both"/>
    </w:pPr>
    <w:rPr>
      <w:rFonts w:ascii="宋体"/>
      <w:sz w:val="21"/>
    </w:rPr>
  </w:style>
  <w:style w:type="paragraph" w:customStyle="1" w:styleId="afffffffffff">
    <w:name w:val="封面标准名称"/>
    <w:qFormat/>
    <w:rsid w:val="00B82AD5"/>
    <w:pPr>
      <w:widowControl w:val="0"/>
      <w:spacing w:line="680" w:lineRule="exact"/>
      <w:jc w:val="center"/>
    </w:pPr>
    <w:rPr>
      <w:rFonts w:ascii="黑体" w:eastAsia="黑体"/>
      <w:sz w:val="52"/>
    </w:rPr>
  </w:style>
  <w:style w:type="paragraph" w:customStyle="1" w:styleId="afffffffffff0">
    <w:name w:val="简单回函地址"/>
    <w:basedOn w:val="af4"/>
    <w:qFormat/>
    <w:rsid w:val="00B82AD5"/>
    <w:pPr>
      <w:tabs>
        <w:tab w:val="left" w:pos="1440"/>
      </w:tabs>
    </w:pPr>
  </w:style>
  <w:style w:type="paragraph" w:customStyle="1" w:styleId="afffffffffff1">
    <w:name w:val="表格标题"/>
    <w:basedOn w:val="af4"/>
    <w:qFormat/>
    <w:rsid w:val="00B82AD5"/>
    <w:pPr>
      <w:spacing w:beforeLines="50" w:afterLines="50" w:line="360" w:lineRule="auto"/>
      <w:ind w:firstLineChars="200" w:firstLine="200"/>
    </w:pPr>
    <w:rPr>
      <w:b/>
      <w:sz w:val="24"/>
    </w:rPr>
  </w:style>
  <w:style w:type="paragraph" w:customStyle="1" w:styleId="afffffffffff2">
    <w:name w:val="图表标题"/>
    <w:basedOn w:val="af4"/>
    <w:next w:val="af4"/>
    <w:qFormat/>
    <w:rsid w:val="00B82AD5"/>
    <w:pPr>
      <w:widowControl/>
      <w:spacing w:before="120"/>
      <w:jc w:val="center"/>
    </w:pPr>
    <w:rPr>
      <w:rFonts w:ascii="Arial" w:eastAsia="黑体" w:hAnsi="Arial"/>
      <w:szCs w:val="20"/>
    </w:rPr>
  </w:style>
  <w:style w:type="paragraph" w:customStyle="1" w:styleId="afffffffffff3">
    <w:name w:val="四级无标题条"/>
    <w:basedOn w:val="af4"/>
    <w:qFormat/>
    <w:rsid w:val="00B82AD5"/>
    <w:pPr>
      <w:tabs>
        <w:tab w:val="left" w:pos="1275"/>
      </w:tabs>
      <w:ind w:left="1275" w:hanging="420"/>
    </w:pPr>
  </w:style>
  <w:style w:type="paragraph" w:customStyle="1" w:styleId="afffffffffff4">
    <w:name w:val="附录三级条标题"/>
    <w:basedOn w:val="affffffffff1"/>
    <w:next w:val="affffffff7"/>
    <w:qFormat/>
    <w:rsid w:val="00B82AD5"/>
    <w:pPr>
      <w:ind w:hanging="1021"/>
      <w:outlineLvl w:val="4"/>
    </w:pPr>
  </w:style>
  <w:style w:type="paragraph" w:customStyle="1" w:styleId="afffffffffff5">
    <w:name w:val="附录表标题"/>
    <w:next w:val="affffffff7"/>
    <w:qFormat/>
    <w:rsid w:val="00B82AD5"/>
    <w:pPr>
      <w:tabs>
        <w:tab w:val="left" w:pos="900"/>
      </w:tabs>
      <w:ind w:left="900" w:hanging="420"/>
      <w:jc w:val="center"/>
    </w:pPr>
    <w:rPr>
      <w:rFonts w:ascii="黑体" w:eastAsia="黑体"/>
      <w:kern w:val="21"/>
      <w:sz w:val="21"/>
    </w:rPr>
  </w:style>
  <w:style w:type="paragraph" w:customStyle="1" w:styleId="afffffffffff6">
    <w:name w:val="封面标准英文名称"/>
    <w:qFormat/>
    <w:rsid w:val="00B82AD5"/>
    <w:pPr>
      <w:widowControl w:val="0"/>
      <w:spacing w:before="370" w:line="400" w:lineRule="exact"/>
      <w:jc w:val="center"/>
    </w:pPr>
    <w:rPr>
      <w:sz w:val="28"/>
    </w:rPr>
  </w:style>
  <w:style w:type="paragraph" w:customStyle="1" w:styleId="afffffffffff7">
    <w:name w:val="标准书眉_偶数页"/>
    <w:basedOn w:val="affffffffff6"/>
    <w:next w:val="af4"/>
    <w:qFormat/>
    <w:rsid w:val="00B82AD5"/>
    <w:pPr>
      <w:jc w:val="left"/>
    </w:pPr>
  </w:style>
  <w:style w:type="paragraph" w:customStyle="1" w:styleId="0741">
    <w:name w:val="样式 小四 首行缩进:  0.74 厘米"/>
    <w:basedOn w:val="af4"/>
    <w:qFormat/>
    <w:rsid w:val="00B82AD5"/>
    <w:pPr>
      <w:spacing w:line="360" w:lineRule="auto"/>
      <w:ind w:firstLine="420"/>
    </w:pPr>
    <w:rPr>
      <w:rFonts w:cs="宋体"/>
      <w:sz w:val="24"/>
      <w:szCs w:val="20"/>
    </w:rPr>
  </w:style>
  <w:style w:type="paragraph" w:customStyle="1" w:styleId="afffffffffff8">
    <w:name w:val="我的表格文字"/>
    <w:basedOn w:val="affffffff5"/>
    <w:qFormat/>
    <w:rsid w:val="00B82AD5"/>
    <w:pPr>
      <w:widowControl/>
      <w:spacing w:line="240" w:lineRule="auto"/>
      <w:ind w:firstLine="0"/>
    </w:pPr>
    <w:rPr>
      <w:rFonts w:ascii="Arial" w:hAnsi="Arial"/>
      <w:kern w:val="0"/>
      <w:szCs w:val="18"/>
    </w:rPr>
  </w:style>
  <w:style w:type="paragraph" w:customStyle="1" w:styleId="1fff1">
    <w:name w:val="样式 题注 + 居中1"/>
    <w:basedOn w:val="afd"/>
    <w:qFormat/>
    <w:rsid w:val="00B82AD5"/>
    <w:pPr>
      <w:keepNext/>
      <w:spacing w:beforeLines="50" w:afterLines="50"/>
      <w:jc w:val="center"/>
    </w:pPr>
    <w:rPr>
      <w:rFonts w:eastAsia="楷体_GB2312" w:cs="宋体"/>
      <w:color w:val="000000"/>
      <w:sz w:val="21"/>
      <w:szCs w:val="21"/>
    </w:rPr>
  </w:style>
  <w:style w:type="paragraph" w:customStyle="1" w:styleId="150">
    <w:name w:val="缩进_五号_1.5行距"/>
    <w:basedOn w:val="af4"/>
    <w:qFormat/>
    <w:rsid w:val="00B82AD5"/>
    <w:pPr>
      <w:spacing w:line="360" w:lineRule="auto"/>
      <w:ind w:firstLineChars="200" w:firstLine="200"/>
    </w:pPr>
    <w:rPr>
      <w:rFonts w:cs="宋体"/>
      <w:szCs w:val="20"/>
    </w:rPr>
  </w:style>
  <w:style w:type="paragraph" w:customStyle="1" w:styleId="afffffffffff9">
    <w:name w:val="_正文段落"/>
    <w:basedOn w:val="af4"/>
    <w:qFormat/>
    <w:rsid w:val="00B82AD5"/>
    <w:pPr>
      <w:spacing w:beforeLines="15" w:afterLines="30" w:line="360" w:lineRule="auto"/>
      <w:ind w:firstLineChars="200" w:firstLine="200"/>
    </w:pPr>
    <w:rPr>
      <w:sz w:val="24"/>
    </w:rPr>
  </w:style>
  <w:style w:type="paragraph" w:customStyle="1" w:styleId="2ff8">
    <w:name w:val="样式 正文缩进 + 首行缩进:  2 字符"/>
    <w:basedOn w:val="afc"/>
    <w:qFormat/>
    <w:rsid w:val="00B82AD5"/>
    <w:pPr>
      <w:adjustRightInd/>
      <w:spacing w:line="360" w:lineRule="auto"/>
      <w:ind w:firstLineChars="200" w:firstLine="200"/>
      <w:jc w:val="both"/>
    </w:pPr>
    <w:rPr>
      <w:rFonts w:ascii="Times New Roman" w:eastAsia="宋体" w:hAnsi="Times New Roman" w:cs="Times New Roman"/>
      <w:szCs w:val="20"/>
    </w:rPr>
  </w:style>
  <w:style w:type="paragraph" w:customStyle="1" w:styleId="afffffffffffa">
    <w:name w:val="实施日期"/>
    <w:basedOn w:val="afffffffffffb"/>
    <w:qFormat/>
    <w:rsid w:val="00B82AD5"/>
    <w:pPr>
      <w:tabs>
        <w:tab w:val="left" w:pos="3600"/>
      </w:tabs>
      <w:ind w:left="2580" w:hanging="420"/>
      <w:jc w:val="right"/>
    </w:pPr>
  </w:style>
  <w:style w:type="paragraph" w:customStyle="1" w:styleId="afffffffffffb">
    <w:name w:val="发布日期"/>
    <w:qFormat/>
    <w:rsid w:val="00B82AD5"/>
    <w:rPr>
      <w:rFonts w:eastAsia="黑体"/>
      <w:sz w:val="28"/>
    </w:rPr>
  </w:style>
  <w:style w:type="paragraph" w:customStyle="1" w:styleId="afffffffffffc">
    <w:name w:val="附录五级条标题"/>
    <w:basedOn w:val="afffffffffffd"/>
    <w:next w:val="affffffff7"/>
    <w:qFormat/>
    <w:rsid w:val="00B82AD5"/>
    <w:pPr>
      <w:tabs>
        <w:tab w:val="left" w:pos="3360"/>
      </w:tabs>
      <w:ind w:left="3360"/>
      <w:outlineLvl w:val="6"/>
    </w:pPr>
  </w:style>
  <w:style w:type="paragraph" w:customStyle="1" w:styleId="afffffffffffd">
    <w:name w:val="附录四级条标题"/>
    <w:basedOn w:val="afffffffffff4"/>
    <w:next w:val="affffffff7"/>
    <w:qFormat/>
    <w:rsid w:val="00B82AD5"/>
    <w:pPr>
      <w:tabs>
        <w:tab w:val="left" w:pos="0"/>
        <w:tab w:val="left" w:pos="2100"/>
      </w:tabs>
      <w:ind w:left="2100" w:hanging="420"/>
      <w:outlineLvl w:val="5"/>
    </w:pPr>
  </w:style>
  <w:style w:type="paragraph" w:customStyle="1" w:styleId="afffffffffffe">
    <w:name w:val="封面标准文稿类别"/>
    <w:qFormat/>
    <w:rsid w:val="00B82AD5"/>
    <w:pPr>
      <w:spacing w:before="440" w:line="400" w:lineRule="exact"/>
      <w:jc w:val="center"/>
    </w:pPr>
    <w:rPr>
      <w:rFonts w:ascii="宋体"/>
      <w:sz w:val="24"/>
    </w:rPr>
  </w:style>
  <w:style w:type="paragraph" w:customStyle="1" w:styleId="affffffffffff">
    <w:name w:val="封面标准代替信息"/>
    <w:basedOn w:val="2ff5"/>
    <w:qFormat/>
    <w:rsid w:val="00B82AD5"/>
    <w:pPr>
      <w:spacing w:before="57"/>
    </w:pPr>
    <w:rPr>
      <w:rFonts w:ascii="宋体"/>
      <w:sz w:val="21"/>
    </w:rPr>
  </w:style>
  <w:style w:type="paragraph" w:customStyle="1" w:styleId="affffffffffff0">
    <w:name w:val="发布部门"/>
    <w:next w:val="affffffff7"/>
    <w:qFormat/>
    <w:rsid w:val="00B82AD5"/>
    <w:pPr>
      <w:jc w:val="center"/>
    </w:pPr>
    <w:rPr>
      <w:rFonts w:ascii="宋体"/>
      <w:b/>
      <w:spacing w:val="20"/>
      <w:w w:val="135"/>
      <w:sz w:val="36"/>
    </w:rPr>
  </w:style>
  <w:style w:type="paragraph" w:customStyle="1" w:styleId="affffffffffff1">
    <w:name w:val="标准书眉一"/>
    <w:qFormat/>
    <w:rsid w:val="00B82AD5"/>
    <w:pPr>
      <w:jc w:val="both"/>
    </w:pPr>
  </w:style>
  <w:style w:type="paragraph" w:customStyle="1" w:styleId="affffffffffff2">
    <w:name w:val="标准称谓"/>
    <w:next w:val="af4"/>
    <w:qFormat/>
    <w:rsid w:val="00B82AD5"/>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H3Heading3-oldh3sect123BOD0level3PIM3Leve">
    <w:name w:val="样式 样式 标题 3H3Heading 3 - oldh3sect1.2.3BOD 0level_3PIM 3Leve... +..."/>
    <w:basedOn w:val="af4"/>
    <w:qFormat/>
    <w:rsid w:val="00B82AD5"/>
    <w:pPr>
      <w:tabs>
        <w:tab w:val="left" w:pos="709"/>
      </w:tabs>
      <w:spacing w:line="300" w:lineRule="auto"/>
      <w:ind w:left="709" w:hanging="709"/>
    </w:pPr>
  </w:style>
  <w:style w:type="paragraph" w:customStyle="1" w:styleId="affffffffffff3">
    <w:name w:val="我的图片"/>
    <w:basedOn w:val="af4"/>
    <w:next w:val="affffffff5"/>
    <w:qFormat/>
    <w:rsid w:val="00B82AD5"/>
    <w:pPr>
      <w:widowControl/>
      <w:spacing w:line="360" w:lineRule="auto"/>
      <w:jc w:val="center"/>
    </w:pPr>
    <w:rPr>
      <w:rFonts w:ascii="Arial" w:eastAsia="楷体_GB2312" w:hAnsi="Arial"/>
      <w:sz w:val="24"/>
    </w:rPr>
  </w:style>
  <w:style w:type="paragraph" w:customStyle="1" w:styleId="Char20">
    <w:name w:val="Char2"/>
    <w:basedOn w:val="af4"/>
    <w:qFormat/>
    <w:rsid w:val="00B82AD5"/>
    <w:rPr>
      <w:rFonts w:ascii="Tahoma" w:hAnsi="Tahoma"/>
      <w:sz w:val="24"/>
      <w:szCs w:val="20"/>
    </w:rPr>
  </w:style>
  <w:style w:type="paragraph" w:customStyle="1" w:styleId="CharCharCharCharChar">
    <w:name w:val="Char Char Char Char Char"/>
    <w:basedOn w:val="af4"/>
    <w:qFormat/>
    <w:rsid w:val="00B82AD5"/>
    <w:rPr>
      <w:rFonts w:ascii="Tahoma" w:hAnsi="Tahoma"/>
      <w:sz w:val="24"/>
      <w:szCs w:val="20"/>
    </w:rPr>
  </w:style>
  <w:style w:type="paragraph" w:customStyle="1" w:styleId="3f8">
    <w:name w:val="标题 3（绿盟科技）"/>
    <w:basedOn w:val="32"/>
    <w:next w:val="af4"/>
    <w:qFormat/>
    <w:rsid w:val="00B82AD5"/>
    <w:pPr>
      <w:numPr>
        <w:ilvl w:val="0"/>
        <w:numId w:val="0"/>
      </w:numPr>
      <w:tabs>
        <w:tab w:val="left" w:pos="960"/>
      </w:tabs>
      <w:spacing w:before="260" w:after="260" w:line="415" w:lineRule="auto"/>
    </w:pPr>
    <w:rPr>
      <w:rFonts w:ascii="Arial" w:eastAsia="楷体" w:hAnsi="Arial"/>
      <w:bCs w:val="0"/>
      <w:kern w:val="0"/>
      <w:sz w:val="30"/>
      <w:szCs w:val="30"/>
    </w:rPr>
  </w:style>
  <w:style w:type="paragraph" w:customStyle="1" w:styleId="title10">
    <w:name w:val="title10"/>
    <w:basedOn w:val="af4"/>
    <w:qFormat/>
    <w:rsid w:val="00B82AD5"/>
    <w:pPr>
      <w:widowControl/>
      <w:pBdr>
        <w:left w:val="single" w:sz="12" w:space="11" w:color="003DBC"/>
        <w:bottom w:val="dotted" w:sz="6" w:space="4" w:color="CCCCCC"/>
      </w:pBdr>
      <w:spacing w:before="150" w:after="150" w:line="330" w:lineRule="atLeast"/>
      <w:jc w:val="left"/>
    </w:pPr>
    <w:rPr>
      <w:rFonts w:ascii="宋体" w:cs="宋体"/>
      <w:b/>
      <w:bCs/>
      <w:kern w:val="0"/>
      <w:szCs w:val="21"/>
    </w:rPr>
  </w:style>
  <w:style w:type="paragraph" w:customStyle="1" w:styleId="affffffffffff4">
    <w:name w:val="五级无标题条"/>
    <w:basedOn w:val="af4"/>
    <w:qFormat/>
    <w:rsid w:val="00B82AD5"/>
    <w:pPr>
      <w:tabs>
        <w:tab w:val="left" w:pos="0"/>
        <w:tab w:val="left" w:pos="2940"/>
      </w:tabs>
      <w:ind w:left="2940" w:hanging="420"/>
    </w:pPr>
  </w:style>
  <w:style w:type="paragraph" w:customStyle="1" w:styleId="affffffffffff5">
    <w:name w:val="条文脚注"/>
    <w:basedOn w:val="afff3"/>
    <w:qFormat/>
    <w:rsid w:val="00B82AD5"/>
    <w:pPr>
      <w:widowControl w:val="0"/>
      <w:tabs>
        <w:tab w:val="left" w:pos="0"/>
        <w:tab w:val="left" w:pos="360"/>
        <w:tab w:val="left" w:pos="420"/>
        <w:tab w:val="left" w:pos="1134"/>
      </w:tabs>
      <w:suppressAutoHyphens w:val="0"/>
      <w:autoSpaceDE/>
      <w:autoSpaceDN/>
      <w:adjustRightInd/>
      <w:snapToGrid w:val="0"/>
      <w:ind w:leftChars="200" w:left="400" w:hangingChars="200" w:hanging="200"/>
      <w:jc w:val="both"/>
      <w:textAlignment w:val="auto"/>
    </w:pPr>
    <w:rPr>
      <w:rFonts w:ascii="宋体"/>
      <w:kern w:val="2"/>
      <w:sz w:val="18"/>
      <w:szCs w:val="18"/>
    </w:rPr>
  </w:style>
  <w:style w:type="paragraph" w:customStyle="1" w:styleId="affffffffffff6">
    <w:name w:val="其他发布部门"/>
    <w:basedOn w:val="affffffffffff0"/>
    <w:qFormat/>
    <w:rsid w:val="00B82AD5"/>
    <w:pPr>
      <w:spacing w:line="0" w:lineRule="atLeast"/>
    </w:pPr>
    <w:rPr>
      <w:rFonts w:ascii="黑体" w:eastAsia="黑体"/>
      <w:b w:val="0"/>
    </w:rPr>
  </w:style>
  <w:style w:type="paragraph" w:customStyle="1" w:styleId="affffffffffff7">
    <w:name w:val="目次、索引正文"/>
    <w:qFormat/>
    <w:rsid w:val="00B82AD5"/>
    <w:pPr>
      <w:spacing w:line="320" w:lineRule="exact"/>
      <w:jc w:val="both"/>
    </w:pPr>
    <w:rPr>
      <w:rFonts w:ascii="宋体"/>
      <w:sz w:val="21"/>
    </w:rPr>
  </w:style>
  <w:style w:type="paragraph" w:customStyle="1" w:styleId="affffffffffff8">
    <w:name w:val="封面标准文稿编辑信息"/>
    <w:qFormat/>
    <w:rsid w:val="00B82AD5"/>
    <w:pPr>
      <w:spacing w:before="180" w:line="180" w:lineRule="exact"/>
      <w:jc w:val="center"/>
    </w:pPr>
    <w:rPr>
      <w:rFonts w:ascii="宋体"/>
      <w:sz w:val="21"/>
    </w:rPr>
  </w:style>
  <w:style w:type="paragraph" w:customStyle="1" w:styleId="affffffffffff9">
    <w:name w:val="标准书脚_偶数页"/>
    <w:qFormat/>
    <w:rsid w:val="00B82AD5"/>
    <w:pPr>
      <w:spacing w:before="120"/>
    </w:pPr>
    <w:rPr>
      <w:sz w:val="18"/>
    </w:rPr>
  </w:style>
  <w:style w:type="paragraph" w:customStyle="1" w:styleId="1fff2">
    <w:name w:val="表格1"/>
    <w:basedOn w:val="af4"/>
    <w:qFormat/>
    <w:rsid w:val="00B82AD5"/>
    <w:pPr>
      <w:adjustRightInd w:val="0"/>
    </w:pPr>
    <w:rPr>
      <w:rFonts w:ascii="宋体"/>
      <w:kern w:val="24"/>
      <w:szCs w:val="21"/>
    </w:rPr>
  </w:style>
  <w:style w:type="paragraph" w:customStyle="1" w:styleId="affffffffffffa">
    <w:name w:val="正文 + 四号"/>
    <w:basedOn w:val="af4"/>
    <w:qFormat/>
    <w:rsid w:val="00B82AD5"/>
    <w:pPr>
      <w:spacing w:line="480" w:lineRule="exact"/>
    </w:pPr>
    <w:rPr>
      <w:sz w:val="28"/>
      <w:szCs w:val="20"/>
    </w:rPr>
  </w:style>
  <w:style w:type="paragraph" w:customStyle="1" w:styleId="affffffffffffb">
    <w:name w:val="方案正文"/>
    <w:basedOn w:val="af4"/>
    <w:qFormat/>
    <w:rsid w:val="00B82AD5"/>
    <w:pPr>
      <w:spacing w:line="360" w:lineRule="auto"/>
    </w:pPr>
    <w:rPr>
      <w:rFonts w:ascii="宋体" w:eastAsia="仿宋_GB2312" w:hAnsi="宋体"/>
      <w:sz w:val="24"/>
    </w:rPr>
  </w:style>
  <w:style w:type="paragraph" w:customStyle="1" w:styleId="CharChar1CharCharCharCharCharChar1">
    <w:name w:val="Char Char1 Char Char Char Char Char Char1"/>
    <w:basedOn w:val="af4"/>
    <w:qFormat/>
    <w:rsid w:val="00B82AD5"/>
    <w:pPr>
      <w:widowControl/>
      <w:spacing w:after="160" w:line="240" w:lineRule="exact"/>
      <w:jc w:val="left"/>
    </w:pPr>
    <w:rPr>
      <w:rFonts w:ascii="Verdana" w:hAnsi="Verdana"/>
      <w:color w:val="000000"/>
      <w:kern w:val="0"/>
      <w:sz w:val="28"/>
      <w:szCs w:val="20"/>
      <w:lang w:eastAsia="en-US"/>
    </w:rPr>
  </w:style>
  <w:style w:type="paragraph" w:customStyle="1" w:styleId="5b">
    <w:name w:val="标题 5（有编号）（绿盟科技）"/>
    <w:basedOn w:val="af4"/>
    <w:next w:val="af4"/>
    <w:qFormat/>
    <w:rsid w:val="00B82AD5"/>
    <w:pPr>
      <w:keepNext/>
      <w:keepLines/>
      <w:spacing w:before="280" w:after="156" w:line="376" w:lineRule="auto"/>
      <w:ind w:left="1134" w:hanging="1134"/>
      <w:jc w:val="left"/>
      <w:outlineLvl w:val="4"/>
    </w:pPr>
    <w:rPr>
      <w:rFonts w:ascii="Arial" w:eastAsia="黑体" w:hAnsi="Arial"/>
      <w:b/>
      <w:kern w:val="0"/>
      <w:sz w:val="24"/>
      <w:szCs w:val="28"/>
    </w:rPr>
  </w:style>
  <w:style w:type="paragraph" w:customStyle="1" w:styleId="affffffffffffc">
    <w:name w:val="无标题条"/>
    <w:next w:val="affffffff7"/>
    <w:qFormat/>
    <w:rsid w:val="00B82AD5"/>
    <w:pPr>
      <w:tabs>
        <w:tab w:val="left" w:pos="0"/>
      </w:tabs>
      <w:jc w:val="both"/>
    </w:pPr>
    <w:rPr>
      <w:sz w:val="21"/>
    </w:rPr>
  </w:style>
  <w:style w:type="paragraph" w:customStyle="1" w:styleId="affffffffffffd">
    <w:name w:val="附录图标题"/>
    <w:next w:val="affffffff7"/>
    <w:qFormat/>
    <w:rsid w:val="00B82AD5"/>
    <w:pPr>
      <w:tabs>
        <w:tab w:val="left" w:pos="0"/>
        <w:tab w:val="left" w:pos="2520"/>
      </w:tabs>
      <w:ind w:left="2520" w:hanging="420"/>
      <w:jc w:val="center"/>
    </w:pPr>
    <w:rPr>
      <w:rFonts w:ascii="黑体" w:eastAsia="黑体"/>
      <w:sz w:val="21"/>
    </w:rPr>
  </w:style>
  <w:style w:type="paragraph" w:customStyle="1" w:styleId="affffffffffffe">
    <w:name w:val="封面正文"/>
    <w:qFormat/>
    <w:rsid w:val="00B82AD5"/>
    <w:pPr>
      <w:jc w:val="both"/>
    </w:pPr>
  </w:style>
  <w:style w:type="paragraph" w:customStyle="1" w:styleId="afffffffffffff">
    <w:name w:val="参考文献、索引标题"/>
    <w:basedOn w:val="afffffffff8"/>
    <w:next w:val="af4"/>
    <w:qFormat/>
    <w:rsid w:val="00B82AD5"/>
    <w:pPr>
      <w:shd w:val="clear" w:color="auto" w:fill="FFFFFF"/>
      <w:spacing w:after="200"/>
    </w:pPr>
    <w:rPr>
      <w:sz w:val="21"/>
    </w:rPr>
  </w:style>
  <w:style w:type="paragraph" w:customStyle="1" w:styleId="afffffffffffff0">
    <w:name w:val="标准书脚_奇数页"/>
    <w:qFormat/>
    <w:rsid w:val="00B82AD5"/>
    <w:pPr>
      <w:spacing w:before="120"/>
      <w:jc w:val="right"/>
    </w:pPr>
    <w:rPr>
      <w:sz w:val="18"/>
    </w:rPr>
  </w:style>
  <w:style w:type="paragraph" w:customStyle="1" w:styleId="a0">
    <w:name w:val="设计依据"/>
    <w:basedOn w:val="aff4"/>
    <w:qFormat/>
    <w:rsid w:val="00B82AD5"/>
    <w:pPr>
      <w:numPr>
        <w:ilvl w:val="1"/>
        <w:numId w:val="25"/>
      </w:numPr>
      <w:tabs>
        <w:tab w:val="left" w:pos="1440"/>
      </w:tabs>
      <w:adjustRightInd w:val="0"/>
      <w:spacing w:after="0" w:line="360" w:lineRule="auto"/>
      <w:ind w:left="1440"/>
      <w:textAlignment w:val="baseline"/>
    </w:pPr>
    <w:rPr>
      <w:rFonts w:ascii="宋体" w:hAnsi="Calibri"/>
      <w:bCs/>
      <w:kern w:val="0"/>
      <w:sz w:val="28"/>
      <w:szCs w:val="18"/>
    </w:rPr>
  </w:style>
  <w:style w:type="paragraph" w:customStyle="1" w:styleId="a14">
    <w:name w:val="a14"/>
    <w:basedOn w:val="af4"/>
    <w:qFormat/>
    <w:rsid w:val="00B82AD5"/>
    <w:pPr>
      <w:widowControl/>
      <w:spacing w:before="100" w:beforeAutospacing="1" w:after="100" w:afterAutospacing="1" w:line="300" w:lineRule="atLeast"/>
      <w:ind w:firstLine="375"/>
      <w:jc w:val="left"/>
    </w:pPr>
    <w:rPr>
      <w:rFonts w:ascii="宋体" w:cs="宋体"/>
      <w:kern w:val="0"/>
      <w:szCs w:val="21"/>
    </w:rPr>
  </w:style>
  <w:style w:type="paragraph" w:customStyle="1" w:styleId="afffffffffffff1">
    <w:name w:val="二级节标题"/>
    <w:next w:val="af4"/>
    <w:qFormat/>
    <w:rsid w:val="00B82AD5"/>
    <w:pPr>
      <w:tabs>
        <w:tab w:val="left" w:pos="672"/>
        <w:tab w:val="left" w:pos="1260"/>
      </w:tabs>
      <w:spacing w:before="240" w:after="240" w:line="400" w:lineRule="exact"/>
      <w:ind w:left="1260" w:hanging="420"/>
      <w:outlineLvl w:val="2"/>
    </w:pPr>
    <w:rPr>
      <w:rFonts w:ascii="Arial" w:hAnsi="Arial"/>
      <w:b/>
      <w:sz w:val="30"/>
      <w:szCs w:val="30"/>
    </w:rPr>
  </w:style>
  <w:style w:type="paragraph" w:customStyle="1" w:styleId="afffffffffffff2">
    <w:name w:val="大标题"/>
    <w:next w:val="af4"/>
    <w:qFormat/>
    <w:rsid w:val="00B82AD5"/>
    <w:pPr>
      <w:keepNext/>
      <w:pageBreakBefore/>
      <w:tabs>
        <w:tab w:val="left" w:pos="900"/>
      </w:tabs>
      <w:snapToGrid w:val="0"/>
      <w:spacing w:before="360" w:after="360"/>
      <w:ind w:left="900" w:hanging="420"/>
      <w:jc w:val="both"/>
      <w:outlineLvl w:val="0"/>
    </w:pPr>
    <w:rPr>
      <w:b/>
      <w:sz w:val="36"/>
    </w:rPr>
  </w:style>
  <w:style w:type="paragraph" w:customStyle="1" w:styleId="CharCharCharCharCharCharCharCharChar1Char">
    <w:name w:val="Char Char Char Char Char Char Char Char Char1 Char"/>
    <w:basedOn w:val="af4"/>
    <w:qFormat/>
    <w:rsid w:val="00B82AD5"/>
    <w:rPr>
      <w:sz w:val="24"/>
    </w:rPr>
  </w:style>
  <w:style w:type="paragraph" w:customStyle="1" w:styleId="66">
    <w:name w:val="标题 6（有编号）（绿盟科技）"/>
    <w:basedOn w:val="af4"/>
    <w:next w:val="af4"/>
    <w:qFormat/>
    <w:rsid w:val="00B82AD5"/>
    <w:pPr>
      <w:keepNext/>
      <w:keepLines/>
      <w:spacing w:before="240" w:after="64" w:line="319" w:lineRule="auto"/>
      <w:ind w:left="1247" w:hanging="1247"/>
      <w:jc w:val="left"/>
      <w:outlineLvl w:val="5"/>
    </w:pPr>
    <w:rPr>
      <w:rFonts w:ascii="Arial" w:eastAsia="黑体" w:hAnsi="Arial"/>
      <w:b/>
      <w:kern w:val="0"/>
      <w:sz w:val="24"/>
    </w:rPr>
  </w:style>
  <w:style w:type="paragraph" w:customStyle="1" w:styleId="2ff9">
    <w:name w:val="标题 2（绿盟科技）"/>
    <w:basedOn w:val="25"/>
    <w:next w:val="af4"/>
    <w:qFormat/>
    <w:rsid w:val="00B82AD5"/>
    <w:pPr>
      <w:numPr>
        <w:ilvl w:val="0"/>
        <w:numId w:val="0"/>
      </w:numPr>
      <w:tabs>
        <w:tab w:val="left" w:pos="567"/>
      </w:tabs>
      <w:spacing w:before="260" w:after="260" w:line="415" w:lineRule="auto"/>
      <w:jc w:val="left"/>
    </w:pPr>
    <w:rPr>
      <w:rFonts w:ascii="Arial" w:hAnsi="Arial"/>
      <w:bCs w:val="0"/>
      <w:sz w:val="32"/>
    </w:rPr>
  </w:style>
  <w:style w:type="paragraph" w:customStyle="1" w:styleId="afffffffffffff3">
    <w:name w:val="图表脚注"/>
    <w:next w:val="affffffff7"/>
    <w:qFormat/>
    <w:rsid w:val="00B82AD5"/>
    <w:pPr>
      <w:tabs>
        <w:tab w:val="left" w:pos="2115"/>
      </w:tabs>
      <w:ind w:leftChars="200" w:left="300" w:hangingChars="100" w:hanging="100"/>
      <w:jc w:val="both"/>
    </w:pPr>
    <w:rPr>
      <w:rFonts w:ascii="宋体"/>
      <w:sz w:val="18"/>
    </w:rPr>
  </w:style>
  <w:style w:type="paragraph" w:customStyle="1" w:styleId="afffffffffffff4">
    <w:name w:val="数字编号列项（二级）"/>
    <w:qFormat/>
    <w:rsid w:val="00B82AD5"/>
    <w:pPr>
      <w:tabs>
        <w:tab w:val="left" w:pos="1155"/>
      </w:tabs>
      <w:ind w:leftChars="400" w:left="600" w:hangingChars="200" w:hanging="200"/>
      <w:jc w:val="both"/>
    </w:pPr>
    <w:rPr>
      <w:rFonts w:ascii="宋体"/>
      <w:sz w:val="21"/>
    </w:rPr>
  </w:style>
  <w:style w:type="paragraph" w:customStyle="1" w:styleId="afffffffffffff5">
    <w:name w:val="目次、标准名称标题"/>
    <w:basedOn w:val="afffffffff8"/>
    <w:next w:val="affffffff7"/>
    <w:qFormat/>
    <w:rsid w:val="00B82AD5"/>
    <w:pPr>
      <w:shd w:val="clear" w:color="auto" w:fill="FFFFFF"/>
      <w:tabs>
        <w:tab w:val="left" w:pos="780"/>
      </w:tabs>
      <w:spacing w:line="460" w:lineRule="exact"/>
    </w:pPr>
  </w:style>
  <w:style w:type="paragraph" w:customStyle="1" w:styleId="2ffa">
    <w:name w:val="列表2"/>
    <w:basedOn w:val="af4"/>
    <w:next w:val="af4"/>
    <w:qFormat/>
    <w:rsid w:val="00B82AD5"/>
    <w:pPr>
      <w:spacing w:line="200" w:lineRule="atLeast"/>
      <w:ind w:left="425" w:hanging="425"/>
    </w:pPr>
    <w:rPr>
      <w:sz w:val="28"/>
    </w:rPr>
  </w:style>
  <w:style w:type="paragraph" w:customStyle="1" w:styleId="afffffffffffff6">
    <w:name w:val="规范正文"/>
    <w:basedOn w:val="af4"/>
    <w:qFormat/>
    <w:rsid w:val="00B82AD5"/>
    <w:pPr>
      <w:adjustRightInd w:val="0"/>
      <w:spacing w:line="360" w:lineRule="auto"/>
      <w:ind w:left="480"/>
    </w:pPr>
    <w:rPr>
      <w:kern w:val="0"/>
      <w:sz w:val="24"/>
      <w:szCs w:val="20"/>
    </w:rPr>
  </w:style>
  <w:style w:type="paragraph" w:customStyle="1" w:styleId="FA0">
    <w:name w:val="FA正文+标号"/>
    <w:basedOn w:val="af4"/>
    <w:qFormat/>
    <w:rsid w:val="00B82AD5"/>
    <w:pPr>
      <w:tabs>
        <w:tab w:val="left" w:pos="3375"/>
      </w:tabs>
      <w:spacing w:line="400" w:lineRule="exact"/>
    </w:pPr>
    <w:rPr>
      <w:rFonts w:ascii="仿宋_GB2312" w:eastAsia="仿宋_GB2312"/>
      <w:sz w:val="24"/>
    </w:rPr>
  </w:style>
  <w:style w:type="paragraph" w:customStyle="1" w:styleId="afffffffffffff7">
    <w:name w:val="一级节标题"/>
    <w:next w:val="af4"/>
    <w:qFormat/>
    <w:rsid w:val="00B82AD5"/>
    <w:pPr>
      <w:tabs>
        <w:tab w:val="left" w:pos="900"/>
      </w:tabs>
      <w:spacing w:before="360" w:after="360"/>
      <w:ind w:left="900" w:hanging="480"/>
      <w:outlineLvl w:val="1"/>
    </w:pPr>
    <w:rPr>
      <w:rFonts w:eastAsia="黑体"/>
      <w:b/>
      <w:sz w:val="30"/>
    </w:rPr>
  </w:style>
  <w:style w:type="paragraph" w:customStyle="1" w:styleId="afffffffffffff8">
    <w:name w:val="手册  正文"/>
    <w:basedOn w:val="af4"/>
    <w:qFormat/>
    <w:rsid w:val="00B82AD5"/>
    <w:pPr>
      <w:spacing w:afterLines="50" w:line="360" w:lineRule="auto"/>
      <w:ind w:firstLineChars="200" w:firstLine="200"/>
      <w:jc w:val="left"/>
    </w:pPr>
    <w:rPr>
      <w:szCs w:val="20"/>
    </w:rPr>
  </w:style>
  <w:style w:type="paragraph" w:customStyle="1" w:styleId="afffffffffffff9">
    <w:name w:val="（）列表模式"/>
    <w:basedOn w:val="af4"/>
    <w:qFormat/>
    <w:rsid w:val="00B82AD5"/>
    <w:pPr>
      <w:spacing w:line="360" w:lineRule="auto"/>
      <w:ind w:left="900" w:hanging="420"/>
    </w:pPr>
    <w:rPr>
      <w:sz w:val="24"/>
      <w:szCs w:val="20"/>
    </w:rPr>
  </w:style>
  <w:style w:type="paragraph" w:customStyle="1" w:styleId="xl43">
    <w:name w:val="xl4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xl40">
    <w:name w:val="xl40"/>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0"/>
      <w:szCs w:val="20"/>
    </w:rPr>
  </w:style>
  <w:style w:type="paragraph" w:customStyle="1" w:styleId="xl38">
    <w:name w:val="xl38"/>
    <w:basedOn w:val="af4"/>
    <w:qFormat/>
    <w:rsid w:val="00B82AD5"/>
    <w:pPr>
      <w:widowControl/>
      <w:pBdr>
        <w:top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xl34">
    <w:name w:val="xl34"/>
    <w:basedOn w:val="af4"/>
    <w:qFormat/>
    <w:rsid w:val="00B82AD5"/>
    <w:pPr>
      <w:widowControl/>
      <w:pBdr>
        <w:bottom w:val="single" w:sz="4" w:space="0" w:color="auto"/>
      </w:pBdr>
      <w:spacing w:before="100" w:beforeAutospacing="1" w:after="100" w:afterAutospacing="1"/>
      <w:jc w:val="center"/>
    </w:pPr>
    <w:rPr>
      <w:rFonts w:ascii="宋体"/>
      <w:b/>
      <w:bCs/>
      <w:kern w:val="0"/>
      <w:sz w:val="24"/>
    </w:rPr>
  </w:style>
  <w:style w:type="paragraph" w:customStyle="1" w:styleId="NAPNormal">
    <w:name w:val="NAP Normal"/>
    <w:basedOn w:val="af4"/>
    <w:qFormat/>
    <w:rsid w:val="00B82AD5"/>
    <w:pPr>
      <w:tabs>
        <w:tab w:val="left" w:pos="0"/>
      </w:tabs>
      <w:spacing w:line="240" w:lineRule="exact"/>
    </w:pPr>
    <w:rPr>
      <w:kern w:val="0"/>
      <w:sz w:val="22"/>
      <w:szCs w:val="20"/>
    </w:rPr>
  </w:style>
  <w:style w:type="paragraph" w:customStyle="1" w:styleId="a3">
    <w:name w:val="五号字体"/>
    <w:basedOn w:val="af4"/>
    <w:qFormat/>
    <w:rsid w:val="00B82AD5"/>
    <w:pPr>
      <w:numPr>
        <w:numId w:val="26"/>
      </w:numPr>
      <w:adjustRightInd w:val="0"/>
      <w:snapToGrid w:val="0"/>
      <w:ind w:left="0" w:firstLine="0"/>
      <w:jc w:val="center"/>
    </w:pPr>
  </w:style>
  <w:style w:type="paragraph" w:customStyle="1" w:styleId="00">
    <w:name w:val="正文0"/>
    <w:basedOn w:val="af4"/>
    <w:qFormat/>
    <w:rsid w:val="00B82AD5"/>
    <w:pPr>
      <w:spacing w:before="120" w:line="360" w:lineRule="auto"/>
      <w:ind w:left="215" w:firstLine="431"/>
    </w:pPr>
    <w:rPr>
      <w:sz w:val="24"/>
      <w:szCs w:val="20"/>
    </w:rPr>
  </w:style>
  <w:style w:type="paragraph" w:customStyle="1" w:styleId="xl33">
    <w:name w:val="xl33"/>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kern w:val="0"/>
      <w:sz w:val="20"/>
      <w:szCs w:val="20"/>
    </w:rPr>
  </w:style>
  <w:style w:type="paragraph" w:customStyle="1" w:styleId="12text">
    <w:name w:val="12text"/>
    <w:basedOn w:val="af4"/>
    <w:qFormat/>
    <w:rsid w:val="00B82AD5"/>
    <w:pPr>
      <w:widowControl/>
      <w:spacing w:before="100" w:beforeAutospacing="1" w:after="100" w:afterAutospacing="1"/>
      <w:jc w:val="left"/>
    </w:pPr>
    <w:rPr>
      <w:rFonts w:ascii="宋体"/>
      <w:color w:val="000000"/>
      <w:kern w:val="0"/>
      <w:sz w:val="24"/>
    </w:rPr>
  </w:style>
  <w:style w:type="paragraph" w:customStyle="1" w:styleId="4d">
    <w:name w:val="_标题4"/>
    <w:basedOn w:val="40"/>
    <w:next w:val="af4"/>
    <w:qFormat/>
    <w:rsid w:val="00B82AD5"/>
    <w:pPr>
      <w:numPr>
        <w:ilvl w:val="0"/>
        <w:numId w:val="0"/>
      </w:numPr>
      <w:tabs>
        <w:tab w:val="left" w:pos="504"/>
        <w:tab w:val="left" w:pos="1080"/>
      </w:tabs>
      <w:ind w:left="851" w:hanging="851"/>
    </w:pPr>
    <w:rPr>
      <w:rFonts w:ascii="宋体" w:eastAsia="宋体" w:hAnsi="Arial"/>
      <w:b w:val="0"/>
      <w:szCs w:val="24"/>
    </w:rPr>
  </w:style>
  <w:style w:type="paragraph" w:customStyle="1" w:styleId="afffffffffffffa">
    <w:name w:val="一级无标题条"/>
    <w:basedOn w:val="af4"/>
    <w:qFormat/>
    <w:rsid w:val="00B82AD5"/>
    <w:pPr>
      <w:tabs>
        <w:tab w:val="left" w:pos="0"/>
      </w:tabs>
      <w:ind w:left="3420" w:hanging="420"/>
    </w:pPr>
  </w:style>
  <w:style w:type="paragraph" w:customStyle="1" w:styleId="ParaCharCharCharCharCharCharCharCharChar1Char">
    <w:name w:val="默认段落字体 Para Char Char Char Char Char Char Char Char Char1 Char"/>
    <w:basedOn w:val="af4"/>
    <w:qFormat/>
    <w:rsid w:val="00B82AD5"/>
    <w:pPr>
      <w:spacing w:line="360" w:lineRule="auto"/>
    </w:pPr>
    <w:rPr>
      <w:rFonts w:ascii="Tahoma" w:hAnsi="Tahoma"/>
      <w:sz w:val="24"/>
      <w:szCs w:val="20"/>
    </w:rPr>
  </w:style>
  <w:style w:type="paragraph" w:customStyle="1" w:styleId="xl31">
    <w:name w:val="xl3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b/>
      <w:bCs/>
      <w:kern w:val="0"/>
      <w:sz w:val="20"/>
      <w:szCs w:val="20"/>
    </w:rPr>
  </w:style>
  <w:style w:type="paragraph" w:customStyle="1" w:styleId="afffffffffffffb">
    <w:name w:val="标准"/>
    <w:basedOn w:val="af4"/>
    <w:qFormat/>
    <w:rsid w:val="00B82AD5"/>
    <w:pPr>
      <w:overflowPunct w:val="0"/>
      <w:autoSpaceDE w:val="0"/>
      <w:autoSpaceDN w:val="0"/>
      <w:adjustRightInd w:val="0"/>
      <w:spacing w:line="240" w:lineRule="atLeast"/>
    </w:pPr>
    <w:rPr>
      <w:rFonts w:eastAsia="楷体_GB2312"/>
      <w:kern w:val="0"/>
      <w:sz w:val="24"/>
      <w:szCs w:val="20"/>
    </w:rPr>
  </w:style>
  <w:style w:type="paragraph" w:customStyle="1" w:styleId="afffffffffffffc">
    <w:name w:val="正文表标题"/>
    <w:next w:val="affffffff7"/>
    <w:qFormat/>
    <w:rsid w:val="00B82AD5"/>
    <w:pPr>
      <w:tabs>
        <w:tab w:val="left" w:pos="2160"/>
      </w:tabs>
      <w:ind w:left="1740" w:hanging="420"/>
      <w:jc w:val="center"/>
    </w:pPr>
    <w:rPr>
      <w:rFonts w:ascii="黑体" w:eastAsia="黑体"/>
      <w:sz w:val="21"/>
    </w:rPr>
  </w:style>
  <w:style w:type="paragraph" w:customStyle="1" w:styleId="afffffffffffffd">
    <w:name w:val="保留正文"/>
    <w:basedOn w:val="aff4"/>
    <w:qFormat/>
    <w:rsid w:val="00B82AD5"/>
    <w:pPr>
      <w:keepNext/>
      <w:spacing w:after="160"/>
    </w:pPr>
    <w:rPr>
      <w:rFonts w:ascii="宋体" w:hAnsi="Calibri"/>
    </w:rPr>
  </w:style>
  <w:style w:type="paragraph" w:customStyle="1" w:styleId="afffffffffffffe">
    <w:name w:val="第三层标题"/>
    <w:basedOn w:val="af4"/>
    <w:qFormat/>
    <w:rsid w:val="00B82AD5"/>
    <w:pPr>
      <w:tabs>
        <w:tab w:val="left" w:pos="520"/>
      </w:tabs>
      <w:spacing w:before="240" w:line="360" w:lineRule="auto"/>
      <w:ind w:left="520" w:hanging="420"/>
    </w:pPr>
    <w:rPr>
      <w:b/>
      <w:sz w:val="24"/>
      <w:szCs w:val="20"/>
    </w:rPr>
  </w:style>
  <w:style w:type="paragraph" w:customStyle="1" w:styleId="xl41">
    <w:name w:val="xl41"/>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0"/>
      <w:szCs w:val="20"/>
    </w:rPr>
  </w:style>
  <w:style w:type="paragraph" w:customStyle="1" w:styleId="67">
    <w:name w:val="正文6"/>
    <w:basedOn w:val="af4"/>
    <w:qFormat/>
    <w:rsid w:val="00B82AD5"/>
    <w:pPr>
      <w:spacing w:before="60" w:after="60" w:line="360" w:lineRule="auto"/>
    </w:pPr>
    <w:rPr>
      <w:rFonts w:eastAsia="仿宋_GB2312"/>
      <w:sz w:val="24"/>
    </w:rPr>
  </w:style>
  <w:style w:type="paragraph" w:customStyle="1" w:styleId="1fff3">
    <w:name w:val="我的标题1"/>
    <w:basedOn w:val="af4"/>
    <w:uiPriority w:val="99"/>
    <w:qFormat/>
    <w:rsid w:val="00B82AD5"/>
    <w:pPr>
      <w:tabs>
        <w:tab w:val="left" w:pos="0"/>
        <w:tab w:val="left" w:pos="960"/>
      </w:tabs>
      <w:autoSpaceDE w:val="0"/>
      <w:autoSpaceDN w:val="0"/>
      <w:adjustRightInd w:val="0"/>
      <w:spacing w:before="20" w:after="20"/>
      <w:ind w:left="960" w:right="80" w:hanging="420"/>
      <w:jc w:val="left"/>
    </w:pPr>
    <w:rPr>
      <w:rFonts w:ascii="宋体" w:cs="Microsoft Sans Serif"/>
      <w:b/>
      <w:bCs/>
      <w:kern w:val="0"/>
      <w:sz w:val="24"/>
    </w:rPr>
  </w:style>
  <w:style w:type="paragraph" w:customStyle="1" w:styleId="affffffffffffff">
    <w:name w:val="正文图标题"/>
    <w:next w:val="affffffff7"/>
    <w:qFormat/>
    <w:rsid w:val="00B82AD5"/>
    <w:pPr>
      <w:tabs>
        <w:tab w:val="left" w:pos="900"/>
      </w:tabs>
      <w:ind w:left="900" w:hanging="420"/>
      <w:jc w:val="center"/>
    </w:pPr>
    <w:rPr>
      <w:rFonts w:ascii="黑体" w:eastAsia="黑体"/>
      <w:sz w:val="21"/>
    </w:rPr>
  </w:style>
  <w:style w:type="paragraph" w:customStyle="1" w:styleId="4e">
    <w:name w:val="列出段落4"/>
    <w:basedOn w:val="af4"/>
    <w:qFormat/>
    <w:rsid w:val="00B82AD5"/>
    <w:pPr>
      <w:ind w:firstLineChars="200" w:firstLine="200"/>
    </w:pPr>
    <w:rPr>
      <w:szCs w:val="20"/>
    </w:rPr>
  </w:style>
  <w:style w:type="paragraph" w:customStyle="1" w:styleId="1fff4">
    <w:name w:val="缺省文本:1"/>
    <w:basedOn w:val="af4"/>
    <w:qFormat/>
    <w:rsid w:val="00B82AD5"/>
    <w:pPr>
      <w:autoSpaceDE w:val="0"/>
      <w:autoSpaceDN w:val="0"/>
      <w:adjustRightInd w:val="0"/>
      <w:jc w:val="left"/>
    </w:pPr>
    <w:rPr>
      <w:rFonts w:ascii="宋体"/>
      <w:kern w:val="0"/>
      <w:sz w:val="24"/>
      <w:szCs w:val="20"/>
    </w:rPr>
  </w:style>
  <w:style w:type="paragraph" w:customStyle="1" w:styleId="xl42">
    <w:name w:val="xl42"/>
    <w:basedOn w:val="af4"/>
    <w:qFormat/>
    <w:rsid w:val="00B82A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7">
    <w:name w:val="xl37"/>
    <w:basedOn w:val="af4"/>
    <w:qFormat/>
    <w:rsid w:val="00B82AD5"/>
    <w:pPr>
      <w:widowControl/>
      <w:pBdr>
        <w:top w:val="single" w:sz="4" w:space="0" w:color="auto"/>
        <w:bottom w:val="single" w:sz="4" w:space="0" w:color="auto"/>
      </w:pBdr>
      <w:spacing w:before="100" w:beforeAutospacing="1" w:after="100" w:afterAutospacing="1"/>
      <w:jc w:val="center"/>
    </w:pPr>
    <w:rPr>
      <w:rFonts w:ascii="宋体"/>
      <w:kern w:val="0"/>
      <w:sz w:val="24"/>
    </w:rPr>
  </w:style>
  <w:style w:type="paragraph" w:customStyle="1" w:styleId="Birdseed">
    <w:name w:val="Birdseed"/>
    <w:basedOn w:val="af4"/>
    <w:qFormat/>
    <w:rsid w:val="00B82AD5"/>
    <w:pPr>
      <w:widowControl/>
      <w:tabs>
        <w:tab w:val="left" w:pos="0"/>
      </w:tabs>
      <w:jc w:val="left"/>
    </w:pPr>
    <w:rPr>
      <w:rFonts w:ascii="Palatino Linotype" w:hAnsi="Palatino Linotype"/>
      <w:kern w:val="0"/>
      <w:sz w:val="18"/>
      <w:szCs w:val="20"/>
    </w:rPr>
  </w:style>
  <w:style w:type="paragraph" w:customStyle="1" w:styleId="affffffffffffff0">
    <w:name w:val="注："/>
    <w:next w:val="affffffff7"/>
    <w:qFormat/>
    <w:rsid w:val="00B82AD5"/>
    <w:pPr>
      <w:widowControl w:val="0"/>
      <w:tabs>
        <w:tab w:val="left" w:pos="1260"/>
      </w:tabs>
      <w:autoSpaceDE w:val="0"/>
      <w:autoSpaceDN w:val="0"/>
      <w:ind w:left="840" w:hanging="420"/>
      <w:jc w:val="both"/>
    </w:pPr>
    <w:rPr>
      <w:rFonts w:ascii="宋体"/>
      <w:sz w:val="18"/>
    </w:rPr>
  </w:style>
  <w:style w:type="paragraph" w:customStyle="1" w:styleId="CharCharChar1CharCharChar2CharCharCharChar">
    <w:name w:val="Char Char Char1 Char Char Char2 Char Char Char Char"/>
    <w:basedOn w:val="aff"/>
    <w:qFormat/>
    <w:rsid w:val="00B82AD5"/>
    <w:rPr>
      <w:rFonts w:ascii="Tahoma" w:hAnsi="Tahoma" w:cs="Tahoma"/>
      <w:kern w:val="0"/>
      <w:sz w:val="18"/>
      <w:szCs w:val="18"/>
    </w:rPr>
  </w:style>
  <w:style w:type="paragraph" w:customStyle="1" w:styleId="22Heading2HiddenHeading2CCBSH2h22ndlevel">
    <w:name w:val="样式 标题 2第一章 标题 2Heading 2 HiddenHeading 2 CCBSH2h22nd level..."/>
    <w:basedOn w:val="25"/>
    <w:qFormat/>
    <w:rsid w:val="00B82AD5"/>
    <w:pPr>
      <w:numPr>
        <w:ilvl w:val="0"/>
        <w:numId w:val="0"/>
      </w:numPr>
      <w:tabs>
        <w:tab w:val="left" w:pos="567"/>
        <w:tab w:val="left" w:pos="1820"/>
      </w:tabs>
      <w:spacing w:beforeLines="150" w:afterLines="100" w:line="240" w:lineRule="auto"/>
      <w:ind w:left="288" w:hanging="576"/>
    </w:pPr>
    <w:rPr>
      <w:rFonts w:ascii="Arial" w:hAnsi="Arial" w:cs="宋体"/>
      <w:sz w:val="36"/>
      <w:szCs w:val="20"/>
    </w:rPr>
  </w:style>
  <w:style w:type="paragraph" w:customStyle="1" w:styleId="affffffffffffff1">
    <w:name w:val="注×："/>
    <w:qFormat/>
    <w:rsid w:val="00B82AD5"/>
    <w:pPr>
      <w:widowControl w:val="0"/>
      <w:tabs>
        <w:tab w:val="left" w:pos="630"/>
        <w:tab w:val="left" w:pos="900"/>
        <w:tab w:val="left" w:pos="960"/>
      </w:tabs>
      <w:autoSpaceDE w:val="0"/>
      <w:autoSpaceDN w:val="0"/>
      <w:ind w:left="900" w:hanging="500"/>
      <w:jc w:val="both"/>
    </w:pPr>
    <w:rPr>
      <w:rFonts w:ascii="宋体"/>
      <w:sz w:val="18"/>
    </w:rPr>
  </w:style>
  <w:style w:type="paragraph" w:customStyle="1" w:styleId="xl44">
    <w:name w:val="xl44"/>
    <w:basedOn w:val="af4"/>
    <w:qFormat/>
    <w:rsid w:val="00B82A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kern w:val="0"/>
      <w:sz w:val="20"/>
      <w:szCs w:val="20"/>
    </w:rPr>
  </w:style>
  <w:style w:type="paragraph" w:customStyle="1" w:styleId="xl39">
    <w:name w:val="xl39"/>
    <w:basedOn w:val="af4"/>
    <w:qFormat/>
    <w:rsid w:val="00B82AD5"/>
    <w:pPr>
      <w:widowControl/>
      <w:pBdr>
        <w:top w:val="single" w:sz="4" w:space="0" w:color="auto"/>
        <w:bottom w:val="single" w:sz="4" w:space="0" w:color="auto"/>
        <w:right w:val="single" w:sz="4" w:space="0" w:color="auto"/>
      </w:pBdr>
      <w:spacing w:before="100" w:beforeAutospacing="1" w:after="100" w:afterAutospacing="1"/>
      <w:jc w:val="center"/>
    </w:pPr>
    <w:rPr>
      <w:rFonts w:ascii="宋体"/>
      <w:kern w:val="0"/>
      <w:sz w:val="24"/>
    </w:rPr>
  </w:style>
  <w:style w:type="paragraph" w:customStyle="1" w:styleId="08530Char2">
    <w:name w:val="样式 样式 首行缩进:  0.85 厘米 行距: 固定值 30 磅 Char + 首行缩进:  2 字符"/>
    <w:basedOn w:val="af4"/>
    <w:qFormat/>
    <w:rsid w:val="00B82AD5"/>
    <w:pPr>
      <w:adjustRightInd w:val="0"/>
      <w:spacing w:before="100"/>
      <w:ind w:firstLineChars="200" w:firstLine="200"/>
      <w:jc w:val="left"/>
    </w:pPr>
    <w:rPr>
      <w:rFonts w:ascii="Arial" w:hAnsi="Arial"/>
      <w:kern w:val="0"/>
      <w:sz w:val="28"/>
      <w:szCs w:val="20"/>
    </w:rPr>
  </w:style>
  <w:style w:type="paragraph" w:customStyle="1" w:styleId="affffffffffffff2">
    <w:name w:val="字母编号列项（一级）"/>
    <w:qFormat/>
    <w:rsid w:val="00B82AD5"/>
    <w:pPr>
      <w:tabs>
        <w:tab w:val="left" w:pos="840"/>
      </w:tabs>
      <w:ind w:leftChars="200" w:left="400" w:hangingChars="200" w:hanging="200"/>
      <w:jc w:val="both"/>
    </w:pPr>
    <w:rPr>
      <w:rFonts w:ascii="宋体"/>
      <w:sz w:val="21"/>
    </w:rPr>
  </w:style>
  <w:style w:type="paragraph" w:customStyle="1" w:styleId="a1">
    <w:name w:val="列表内容"/>
    <w:basedOn w:val="af4"/>
    <w:next w:val="af4"/>
    <w:qFormat/>
    <w:rsid w:val="00B82AD5"/>
    <w:pPr>
      <w:widowControl/>
      <w:numPr>
        <w:numId w:val="27"/>
      </w:numPr>
      <w:tabs>
        <w:tab w:val="left" w:pos="840"/>
      </w:tabs>
      <w:ind w:left="840"/>
      <w:jc w:val="left"/>
    </w:pPr>
    <w:rPr>
      <w:kern w:val="0"/>
      <w:sz w:val="18"/>
    </w:rPr>
  </w:style>
  <w:style w:type="paragraph" w:customStyle="1" w:styleId="text">
    <w:name w:val="text"/>
    <w:basedOn w:val="af4"/>
    <w:qFormat/>
    <w:rsid w:val="00B82AD5"/>
    <w:pPr>
      <w:widowControl/>
      <w:spacing w:before="100" w:beforeAutospacing="1" w:after="100" w:afterAutospacing="1"/>
      <w:jc w:val="left"/>
    </w:pPr>
    <w:rPr>
      <w:rFonts w:ascii="ˎ̥" w:hAnsi="ˎ̥" w:cs="宋体"/>
      <w:color w:val="000000"/>
      <w:kern w:val="0"/>
      <w:sz w:val="18"/>
      <w:szCs w:val="18"/>
    </w:rPr>
  </w:style>
  <w:style w:type="paragraph" w:customStyle="1" w:styleId="Charffe">
    <w:name w:val="分类 Char"/>
    <w:basedOn w:val="af4"/>
    <w:next w:val="af4"/>
    <w:qFormat/>
    <w:rsid w:val="00B82AD5"/>
    <w:pPr>
      <w:widowControl/>
      <w:snapToGrid w:val="0"/>
      <w:spacing w:before="80" w:after="120" w:line="360" w:lineRule="auto"/>
      <w:ind w:left="567"/>
    </w:pPr>
    <w:rPr>
      <w:rFonts w:ascii="Arial" w:eastAsia="黑体" w:hAnsi="Arial"/>
      <w:kern w:val="0"/>
      <w:sz w:val="24"/>
      <w:szCs w:val="20"/>
    </w:rPr>
  </w:style>
  <w:style w:type="paragraph" w:customStyle="1" w:styleId="xl36">
    <w:name w:val="xl36"/>
    <w:basedOn w:val="af4"/>
    <w:qFormat/>
    <w:rsid w:val="00B82AD5"/>
    <w:pPr>
      <w:widowControl/>
      <w:pBdr>
        <w:top w:val="single" w:sz="4" w:space="0" w:color="auto"/>
        <w:bottom w:val="single" w:sz="4" w:space="0" w:color="auto"/>
      </w:pBdr>
      <w:spacing w:before="100" w:beforeAutospacing="1" w:after="100" w:afterAutospacing="1"/>
      <w:jc w:val="center"/>
    </w:pPr>
    <w:rPr>
      <w:rFonts w:ascii="宋体"/>
      <w:b/>
      <w:bCs/>
      <w:kern w:val="0"/>
      <w:sz w:val="20"/>
      <w:szCs w:val="20"/>
    </w:rPr>
  </w:style>
  <w:style w:type="character" w:customStyle="1" w:styleId="paragraph1Char">
    <w:name w:val="paragraph1 Char"/>
    <w:qFormat/>
    <w:rsid w:val="00B82AD5"/>
    <w:rPr>
      <w:rFonts w:ascii="仿宋_GB2312" w:eastAsia="仿宋_GB2312"/>
      <w:sz w:val="28"/>
      <w:szCs w:val="24"/>
      <w:lang w:bidi="ar-SA"/>
    </w:rPr>
  </w:style>
  <w:style w:type="character" w:customStyle="1" w:styleId="number1Char">
    <w:name w:val="number1 Char"/>
    <w:qFormat/>
    <w:rsid w:val="00B82AD5"/>
    <w:rPr>
      <w:rFonts w:eastAsia="宋体"/>
      <w:kern w:val="2"/>
      <w:sz w:val="24"/>
      <w:szCs w:val="24"/>
      <w:lang w:val="en-US" w:eastAsia="zh-CN" w:bidi="ar-SA"/>
    </w:rPr>
  </w:style>
  <w:style w:type="paragraph" w:customStyle="1" w:styleId="CharChar9">
    <w:name w:val="正文缩进 Char Char"/>
    <w:basedOn w:val="af4"/>
    <w:qFormat/>
    <w:rsid w:val="00B82AD5"/>
    <w:pPr>
      <w:ind w:firstLine="420"/>
    </w:pPr>
    <w:rPr>
      <w:szCs w:val="20"/>
    </w:rPr>
  </w:style>
  <w:style w:type="paragraph" w:customStyle="1" w:styleId="1fff5">
    <w:name w:val="数字级连标题1"/>
    <w:basedOn w:val="16"/>
    <w:next w:val="af4"/>
    <w:qFormat/>
    <w:rsid w:val="00B82AD5"/>
    <w:pPr>
      <w:numPr>
        <w:numId w:val="0"/>
      </w:numPr>
      <w:tabs>
        <w:tab w:val="left" w:pos="432"/>
        <w:tab w:val="left" w:pos="672"/>
        <w:tab w:val="left" w:pos="720"/>
        <w:tab w:val="left" w:pos="960"/>
      </w:tabs>
      <w:spacing w:before="0" w:after="0"/>
      <w:ind w:left="960" w:hanging="480"/>
      <w:jc w:val="center"/>
    </w:pPr>
    <w:rPr>
      <w:rFonts w:ascii="楷体" w:eastAsia="宋体"/>
      <w:bCs w:val="0"/>
      <w:kern w:val="2"/>
      <w:sz w:val="28"/>
      <w:szCs w:val="20"/>
      <w:lang w:eastAsia="ar-SA"/>
    </w:rPr>
  </w:style>
  <w:style w:type="paragraph" w:customStyle="1" w:styleId="DefaultText">
    <w:name w:val="Default Text"/>
    <w:qFormat/>
    <w:rsid w:val="00B82AD5"/>
    <w:pPr>
      <w:widowControl w:val="0"/>
      <w:autoSpaceDE w:val="0"/>
      <w:autoSpaceDN w:val="0"/>
      <w:adjustRightInd w:val="0"/>
    </w:pPr>
    <w:rPr>
      <w:color w:val="000000"/>
      <w:sz w:val="24"/>
      <w:szCs w:val="24"/>
    </w:rPr>
  </w:style>
  <w:style w:type="paragraph" w:customStyle="1" w:styleId="CharCharCharCharCharCharChar1Char">
    <w:name w:val="Char Char Char Char Char Char Char1 Char"/>
    <w:basedOn w:val="af4"/>
    <w:qFormat/>
    <w:rsid w:val="00B82AD5"/>
    <w:rPr>
      <w:rFonts w:ascii="Tahoma" w:eastAsia="仿宋_GB2312" w:hAnsi="Tahoma"/>
      <w:sz w:val="24"/>
      <w:szCs w:val="32"/>
    </w:rPr>
  </w:style>
  <w:style w:type="paragraph" w:customStyle="1" w:styleId="DL">
    <w:name w:val="D&amp;L"/>
    <w:basedOn w:val="affe"/>
    <w:qFormat/>
    <w:rsid w:val="00B82AD5"/>
    <w:pPr>
      <w:pBdr>
        <w:bottom w:val="thinThickSmallGap" w:sz="18" w:space="1" w:color="auto"/>
      </w:pBdr>
      <w:adjustRightInd w:val="0"/>
      <w:snapToGrid/>
      <w:spacing w:line="240" w:lineRule="atLeast"/>
      <w:textAlignment w:val="baseline"/>
    </w:pPr>
    <w:rPr>
      <w:rFonts w:ascii="仿宋_GB2312" w:eastAsia="仿宋_GB2312"/>
      <w:kern w:val="0"/>
      <w:sz w:val="24"/>
      <w:szCs w:val="32"/>
    </w:rPr>
  </w:style>
  <w:style w:type="character" w:customStyle="1" w:styleId="p141">
    <w:name w:val="p141"/>
    <w:qFormat/>
    <w:rsid w:val="00B82AD5"/>
    <w:rPr>
      <w:sz w:val="21"/>
      <w:szCs w:val="21"/>
    </w:rPr>
  </w:style>
  <w:style w:type="paragraph" w:customStyle="1" w:styleId="Char1CharCharCharCharCharChar1">
    <w:name w:val="Char1 Char Char Char Char Char Char1"/>
    <w:basedOn w:val="af4"/>
    <w:qFormat/>
    <w:rsid w:val="00B82AD5"/>
  </w:style>
  <w:style w:type="character" w:customStyle="1" w:styleId="unnamed1">
    <w:name w:val="unnamed1"/>
    <w:qFormat/>
    <w:rsid w:val="00B82AD5"/>
  </w:style>
  <w:style w:type="paragraph" w:customStyle="1" w:styleId="a2">
    <w:name w:val="段落强调"/>
    <w:basedOn w:val="60"/>
    <w:qFormat/>
    <w:rsid w:val="00B82AD5"/>
    <w:pPr>
      <w:numPr>
        <w:ilvl w:val="0"/>
        <w:numId w:val="28"/>
      </w:numPr>
      <w:spacing w:before="240" w:after="64"/>
      <w:ind w:firstLineChars="200" w:firstLine="200"/>
    </w:pPr>
    <w:rPr>
      <w:rFonts w:ascii="Arial" w:eastAsia="黑体" w:hAnsi="Arial"/>
      <w:kern w:val="0"/>
      <w:sz w:val="21"/>
    </w:rPr>
  </w:style>
  <w:style w:type="paragraph" w:customStyle="1" w:styleId="2">
    <w:name w:val="段落强调2"/>
    <w:basedOn w:val="39"/>
    <w:qFormat/>
    <w:rsid w:val="00B82AD5"/>
    <w:pPr>
      <w:numPr>
        <w:numId w:val="29"/>
      </w:numPr>
      <w:spacing w:after="120" w:line="360" w:lineRule="auto"/>
      <w:ind w:left="0" w:firstLineChars="200" w:firstLine="200"/>
    </w:pPr>
    <w:rPr>
      <w:rFonts w:ascii="Times New Roman" w:eastAsia="黑体" w:hAnsi="Times New Roman"/>
      <w:color w:val="auto"/>
      <w:sz w:val="24"/>
      <w:szCs w:val="16"/>
    </w:rPr>
  </w:style>
  <w:style w:type="paragraph" w:customStyle="1" w:styleId="3f9">
    <w:name w:val="正文首行缩进 3"/>
    <w:basedOn w:val="29"/>
    <w:qFormat/>
    <w:rsid w:val="00B82AD5"/>
    <w:pPr>
      <w:spacing w:line="300" w:lineRule="auto"/>
      <w:ind w:leftChars="400" w:left="400" w:firstLineChars="200" w:firstLine="200"/>
    </w:pPr>
    <w:rPr>
      <w:sz w:val="24"/>
    </w:rPr>
  </w:style>
  <w:style w:type="paragraph" w:customStyle="1" w:styleId="ParaText">
    <w:name w:val="Para Text"/>
    <w:basedOn w:val="af4"/>
    <w:qFormat/>
    <w:rsid w:val="00B82AD5"/>
    <w:pPr>
      <w:widowControl/>
      <w:overflowPunct w:val="0"/>
      <w:autoSpaceDE w:val="0"/>
      <w:autoSpaceDN w:val="0"/>
      <w:adjustRightInd w:val="0"/>
      <w:spacing w:line="360" w:lineRule="auto"/>
      <w:ind w:left="1134" w:firstLineChars="200" w:firstLine="200"/>
      <w:textAlignment w:val="baseline"/>
    </w:pPr>
    <w:rPr>
      <w:rFonts w:ascii="宋体"/>
      <w:color w:val="000000"/>
      <w:kern w:val="0"/>
      <w:sz w:val="24"/>
      <w:szCs w:val="21"/>
    </w:rPr>
  </w:style>
  <w:style w:type="character" w:customStyle="1" w:styleId="h121">
    <w:name w:val="h121"/>
    <w:qFormat/>
    <w:rsid w:val="00B82AD5"/>
    <w:rPr>
      <w:color w:val="FF3300"/>
      <w:sz w:val="18"/>
      <w:szCs w:val="18"/>
    </w:rPr>
  </w:style>
  <w:style w:type="character" w:customStyle="1" w:styleId="font1">
    <w:name w:val="font1"/>
    <w:qFormat/>
    <w:rsid w:val="00B82AD5"/>
    <w:rPr>
      <w:color w:val="000000"/>
      <w:spacing w:val="400"/>
      <w:sz w:val="24"/>
      <w:szCs w:val="24"/>
      <w:u w:val="none"/>
    </w:rPr>
  </w:style>
  <w:style w:type="character" w:customStyle="1" w:styleId="2ffb">
    <w:name w:val="正文（首行缩进两字）2"/>
    <w:qFormat/>
    <w:rsid w:val="00B82AD5"/>
    <w:rPr>
      <w:rFonts w:ascii="Arial" w:eastAsia="楷体_GB2312" w:hAnsi="Arial"/>
      <w:sz w:val="24"/>
      <w:lang w:val="en-US" w:eastAsia="zh-CN" w:bidi="ar-SA"/>
    </w:rPr>
  </w:style>
  <w:style w:type="paragraph" w:customStyle="1" w:styleId="GB23121252">
    <w:name w:val="样式 (西文) 仿宋_GB2312 行距: 多倍行距 1.25 字行 首行缩进:  2 字符"/>
    <w:basedOn w:val="af4"/>
    <w:qFormat/>
    <w:rsid w:val="00B82AD5"/>
    <w:pPr>
      <w:spacing w:beforeLines="100" w:line="300" w:lineRule="auto"/>
      <w:ind w:firstLineChars="200" w:firstLine="200"/>
    </w:pPr>
    <w:rPr>
      <w:rFonts w:ascii="仿宋_GB2312" w:hAnsi="仿宋_GB2312" w:cs="宋体"/>
      <w:sz w:val="24"/>
      <w:szCs w:val="21"/>
    </w:rPr>
  </w:style>
  <w:style w:type="paragraph" w:customStyle="1" w:styleId="title2">
    <w:name w:val="title2"/>
    <w:basedOn w:val="af4"/>
    <w:qFormat/>
    <w:rsid w:val="00B82AD5"/>
    <w:pPr>
      <w:tabs>
        <w:tab w:val="left" w:pos="2280"/>
      </w:tabs>
      <w:spacing w:beforeLines="50" w:afterLines="50" w:line="360" w:lineRule="auto"/>
      <w:ind w:firstLineChars="200" w:firstLine="200"/>
    </w:pPr>
    <w:rPr>
      <w:rFonts w:ascii="黑体" w:eastAsia="黑体"/>
      <w:b/>
      <w:bCs/>
      <w:i/>
      <w:iCs/>
      <w:color w:val="0000FF"/>
      <w:sz w:val="36"/>
    </w:rPr>
  </w:style>
  <w:style w:type="paragraph" w:customStyle="1" w:styleId="title3">
    <w:name w:val="title3"/>
    <w:basedOn w:val="af4"/>
    <w:qFormat/>
    <w:rsid w:val="00B82AD5"/>
    <w:pPr>
      <w:spacing w:beforeLines="30" w:afterLines="30" w:line="360" w:lineRule="auto"/>
      <w:ind w:firstLineChars="200" w:firstLine="200"/>
    </w:pPr>
    <w:rPr>
      <w:rFonts w:ascii="MS PGothic" w:eastAsia="MS PGothic" w:hAnsi="MS PGothic"/>
      <w:b/>
      <w:bCs/>
      <w:color w:val="0000FF"/>
      <w:sz w:val="24"/>
      <w:lang w:eastAsia="ja-JP"/>
    </w:rPr>
  </w:style>
  <w:style w:type="paragraph" w:customStyle="1" w:styleId="title4">
    <w:name w:val="title4"/>
    <w:basedOn w:val="af4"/>
    <w:qFormat/>
    <w:rsid w:val="00B82AD5"/>
    <w:pPr>
      <w:spacing w:beforeLines="50" w:line="360" w:lineRule="auto"/>
      <w:ind w:firstLineChars="200" w:firstLine="200"/>
    </w:pPr>
    <w:rPr>
      <w:rFonts w:ascii="Arial" w:eastAsia="幼圆" w:hAnsi="Arial"/>
      <w:color w:val="0000FF"/>
      <w:sz w:val="24"/>
      <w:lang w:val="en-GB" w:eastAsia="en-GB"/>
    </w:rPr>
  </w:style>
  <w:style w:type="character" w:customStyle="1" w:styleId="titl3eChar">
    <w:name w:val="titl3e Char"/>
    <w:qFormat/>
    <w:rsid w:val="00B82AD5"/>
    <w:rPr>
      <w:rFonts w:ascii="MS PGothic" w:eastAsia="幼圆" w:hAnsi="MS PGothic"/>
      <w:b/>
      <w:bCs/>
      <w:color w:val="0000FF"/>
      <w:kern w:val="2"/>
      <w:sz w:val="24"/>
      <w:szCs w:val="24"/>
      <w:lang w:val="en-US" w:eastAsia="ja-JP" w:bidi="ar-SA"/>
    </w:rPr>
  </w:style>
  <w:style w:type="paragraph" w:customStyle="1" w:styleId="affffffffffffff3">
    <w:name w:val="小标题"/>
    <w:basedOn w:val="af4"/>
    <w:qFormat/>
    <w:rsid w:val="00B82AD5"/>
    <w:pPr>
      <w:spacing w:beforeLines="50" w:afterLines="50" w:line="360" w:lineRule="auto"/>
      <w:ind w:firstLineChars="200" w:firstLine="200"/>
    </w:pPr>
    <w:rPr>
      <w:rFonts w:ascii="宋体"/>
      <w:b/>
      <w:bCs/>
      <w:sz w:val="24"/>
    </w:rPr>
  </w:style>
  <w:style w:type="paragraph" w:customStyle="1" w:styleId="affffffffffffff4">
    <w:name w:val="图片说明"/>
    <w:basedOn w:val="af4"/>
    <w:qFormat/>
    <w:rsid w:val="00B82AD5"/>
    <w:pPr>
      <w:spacing w:line="360" w:lineRule="auto"/>
      <w:ind w:firstLineChars="200" w:firstLine="200"/>
      <w:jc w:val="center"/>
    </w:pPr>
    <w:rPr>
      <w:rFonts w:ascii="宋体"/>
      <w:bCs/>
    </w:rPr>
  </w:style>
  <w:style w:type="paragraph" w:customStyle="1" w:styleId="GB2312015GBCharChar">
    <w:name w:val="样式 样式 正文文本缩进 + 仿宋_GB2312 小四 首行缩进:  0 厘米 行距: 1.5 倍行距 + (中文) 仿宋_GB... Char Char"/>
    <w:basedOn w:val="af4"/>
    <w:qFormat/>
    <w:rsid w:val="00B82AD5"/>
    <w:pPr>
      <w:spacing w:line="360" w:lineRule="auto"/>
      <w:ind w:firstLineChars="200" w:firstLine="200"/>
    </w:pPr>
    <w:rPr>
      <w:rFonts w:ascii="仿宋_GB2312" w:eastAsia="新宋体" w:hAnsi="仿宋_GB2312"/>
      <w:sz w:val="24"/>
      <w:szCs w:val="21"/>
    </w:rPr>
  </w:style>
  <w:style w:type="character" w:customStyle="1" w:styleId="affffffffffffff5">
    <w:name w:val="发布"/>
    <w:qFormat/>
    <w:rsid w:val="00B82AD5"/>
    <w:rPr>
      <w:rFonts w:ascii="黑体" w:eastAsia="黑体"/>
      <w:spacing w:val="22"/>
      <w:w w:val="100"/>
      <w:position w:val="3"/>
      <w:sz w:val="28"/>
    </w:rPr>
  </w:style>
  <w:style w:type="character" w:customStyle="1" w:styleId="EmailStyle1281">
    <w:name w:val="EmailStyle1281"/>
    <w:qFormat/>
    <w:rsid w:val="00B82AD5"/>
    <w:rPr>
      <w:rFonts w:ascii="Arial" w:eastAsia="宋体" w:hAnsi="Arial" w:cs="Arial"/>
      <w:color w:val="auto"/>
      <w:sz w:val="20"/>
      <w:lang w:bidi="ar-SA"/>
    </w:rPr>
  </w:style>
  <w:style w:type="paragraph" w:customStyle="1" w:styleId="2ffc">
    <w:name w:val="我的标题2"/>
    <w:basedOn w:val="affffffff5"/>
    <w:next w:val="affffffff5"/>
    <w:qFormat/>
    <w:rsid w:val="00B82AD5"/>
    <w:pPr>
      <w:keepNext/>
      <w:pageBreakBefore/>
      <w:widowControl/>
      <w:tabs>
        <w:tab w:val="left" w:pos="420"/>
        <w:tab w:val="left" w:pos="907"/>
        <w:tab w:val="left" w:pos="1140"/>
      </w:tabs>
      <w:spacing w:line="240" w:lineRule="auto"/>
      <w:ind w:left="905" w:hanging="567"/>
      <w:jc w:val="left"/>
      <w:outlineLvl w:val="1"/>
    </w:pPr>
    <w:rPr>
      <w:rFonts w:ascii="Arial" w:eastAsia="华文中宋" w:hAnsi="Arial"/>
      <w:b/>
      <w:sz w:val="36"/>
      <w:szCs w:val="18"/>
    </w:rPr>
  </w:style>
  <w:style w:type="paragraph" w:customStyle="1" w:styleId="3fa">
    <w:name w:val="我的标题3"/>
    <w:basedOn w:val="affffffff5"/>
    <w:next w:val="affffffff5"/>
    <w:qFormat/>
    <w:rsid w:val="00B82AD5"/>
    <w:pPr>
      <w:keepNext/>
      <w:widowControl/>
      <w:tabs>
        <w:tab w:val="left" w:pos="840"/>
        <w:tab w:val="left" w:pos="1320"/>
      </w:tabs>
      <w:spacing w:line="240" w:lineRule="auto"/>
      <w:ind w:left="1320" w:firstLine="0"/>
      <w:jc w:val="left"/>
      <w:outlineLvl w:val="2"/>
    </w:pPr>
    <w:rPr>
      <w:rFonts w:ascii="Arial" w:eastAsia="仿宋_GB2312" w:hAnsi="Arial"/>
      <w:b/>
      <w:sz w:val="32"/>
      <w:szCs w:val="18"/>
    </w:rPr>
  </w:style>
  <w:style w:type="paragraph" w:customStyle="1" w:styleId="4f">
    <w:name w:val="我的标题4"/>
    <w:basedOn w:val="affffffff5"/>
    <w:next w:val="affffffff5"/>
    <w:qFormat/>
    <w:rsid w:val="00B82AD5"/>
    <w:pPr>
      <w:keepNext/>
      <w:keepLines/>
      <w:widowControl/>
      <w:spacing w:line="240" w:lineRule="auto"/>
      <w:ind w:left="1260" w:firstLine="0"/>
      <w:jc w:val="left"/>
      <w:outlineLvl w:val="3"/>
    </w:pPr>
    <w:rPr>
      <w:rFonts w:ascii="Arial" w:eastAsia="仿宋_GB2312" w:hAnsi="Arial"/>
      <w:b/>
      <w:sz w:val="30"/>
      <w:szCs w:val="18"/>
    </w:rPr>
  </w:style>
  <w:style w:type="paragraph" w:customStyle="1" w:styleId="5c">
    <w:name w:val="我的标题5"/>
    <w:basedOn w:val="affffffff5"/>
    <w:next w:val="affffffff5"/>
    <w:qFormat/>
    <w:rsid w:val="00B82AD5"/>
    <w:pPr>
      <w:widowControl/>
      <w:tabs>
        <w:tab w:val="left" w:pos="1680"/>
        <w:tab w:val="left" w:pos="2160"/>
      </w:tabs>
      <w:spacing w:line="240" w:lineRule="auto"/>
      <w:ind w:left="2160" w:firstLine="0"/>
      <w:outlineLvl w:val="4"/>
    </w:pPr>
    <w:rPr>
      <w:rFonts w:ascii="Arial" w:eastAsia="仿宋_GB2312" w:hAnsi="Arial"/>
      <w:sz w:val="30"/>
      <w:szCs w:val="18"/>
    </w:rPr>
  </w:style>
  <w:style w:type="paragraph" w:customStyle="1" w:styleId="68">
    <w:name w:val="我的标题6"/>
    <w:basedOn w:val="af4"/>
    <w:next w:val="affffffff5"/>
    <w:qFormat/>
    <w:rsid w:val="00B82AD5"/>
    <w:pPr>
      <w:keepNext/>
      <w:widowControl/>
      <w:spacing w:line="360" w:lineRule="auto"/>
      <w:ind w:left="2100" w:firstLineChars="200" w:firstLine="200"/>
      <w:outlineLvl w:val="5"/>
    </w:pPr>
    <w:rPr>
      <w:rFonts w:ascii="Arial" w:eastAsia="仿宋_GB2312" w:hAnsi="Arial"/>
      <w:sz w:val="30"/>
      <w:szCs w:val="18"/>
    </w:rPr>
  </w:style>
  <w:style w:type="paragraph" w:customStyle="1" w:styleId="1001">
    <w:name w:val="样式 标题 1 + 左 段前: 0 磅 段后: 0 磅 行距: 单倍行距1"/>
    <w:basedOn w:val="16"/>
    <w:qFormat/>
    <w:rsid w:val="00B82AD5"/>
    <w:pPr>
      <w:numPr>
        <w:numId w:val="30"/>
      </w:numPr>
      <w:spacing w:before="0" w:after="0" w:line="240" w:lineRule="auto"/>
      <w:jc w:val="left"/>
    </w:pPr>
    <w:rPr>
      <w:rFonts w:eastAsia="宋体" w:cs="宋体"/>
      <w:szCs w:val="32"/>
      <w:lang w:eastAsia="en-US"/>
    </w:rPr>
  </w:style>
  <w:style w:type="paragraph" w:customStyle="1" w:styleId="085CharChar">
    <w:name w:val="样式 首行缩进:  0.85 厘米 Char Char"/>
    <w:basedOn w:val="af4"/>
    <w:qFormat/>
    <w:rsid w:val="00B82AD5"/>
    <w:pPr>
      <w:spacing w:line="360" w:lineRule="auto"/>
      <w:ind w:firstLineChars="200" w:firstLine="200"/>
    </w:pPr>
    <w:rPr>
      <w:szCs w:val="21"/>
    </w:rPr>
  </w:style>
  <w:style w:type="paragraph" w:customStyle="1" w:styleId="085">
    <w:name w:val="样式 首行缩进:  0.85 厘米"/>
    <w:basedOn w:val="af4"/>
    <w:qFormat/>
    <w:rsid w:val="00B82AD5"/>
    <w:pPr>
      <w:spacing w:line="360" w:lineRule="auto"/>
      <w:ind w:firstLineChars="200" w:firstLine="200"/>
    </w:pPr>
    <w:rPr>
      <w:szCs w:val="21"/>
    </w:rPr>
  </w:style>
  <w:style w:type="paragraph" w:customStyle="1" w:styleId="2CharChar2">
    <w:name w:val="样式 正文文字缩进 + 首行缩进:  2 字符 Char Char"/>
    <w:basedOn w:val="aff5"/>
    <w:qFormat/>
    <w:rsid w:val="00B82AD5"/>
    <w:pPr>
      <w:widowControl/>
      <w:spacing w:before="156" w:after="156" w:line="360" w:lineRule="auto"/>
      <w:ind w:leftChars="0" w:left="0" w:firstLineChars="200" w:firstLine="200"/>
      <w:jc w:val="left"/>
    </w:pPr>
    <w:rPr>
      <w:kern w:val="0"/>
      <w:sz w:val="24"/>
      <w:szCs w:val="21"/>
    </w:rPr>
  </w:style>
  <w:style w:type="paragraph" w:customStyle="1" w:styleId="3fb">
    <w:name w:val="正文文字3"/>
    <w:basedOn w:val="af4"/>
    <w:next w:val="afc"/>
    <w:qFormat/>
    <w:rsid w:val="00B82AD5"/>
    <w:pPr>
      <w:spacing w:line="360" w:lineRule="auto"/>
      <w:ind w:firstLineChars="200" w:firstLine="200"/>
    </w:pPr>
    <w:rPr>
      <w:rFonts w:ascii="宋体"/>
      <w:sz w:val="24"/>
      <w:szCs w:val="21"/>
    </w:rPr>
  </w:style>
  <w:style w:type="paragraph" w:customStyle="1" w:styleId="115">
    <w:name w:val="正文11"/>
    <w:basedOn w:val="af4"/>
    <w:qFormat/>
    <w:rsid w:val="00B82AD5"/>
    <w:pPr>
      <w:widowControl/>
      <w:topLinePunct/>
      <w:spacing w:beforeLines="50" w:afterLines="50" w:line="300" w:lineRule="auto"/>
      <w:ind w:left="420" w:firstLineChars="200" w:firstLine="200"/>
    </w:pPr>
    <w:rPr>
      <w:rFonts w:ascii="宋体"/>
    </w:rPr>
  </w:style>
  <w:style w:type="paragraph" w:customStyle="1" w:styleId="55Char5Char1Char5CharCharCharH5CharCh">
    <w:name w:val="样式 标题 5标题 5 Char标题 5 Char1 Char标题 5 Char Char CharH5 Char Ch..."/>
    <w:basedOn w:val="5"/>
    <w:qFormat/>
    <w:rsid w:val="00B82AD5"/>
    <w:pPr>
      <w:numPr>
        <w:numId w:val="31"/>
      </w:numPr>
      <w:tabs>
        <w:tab w:val="clear" w:pos="442"/>
        <w:tab w:val="left" w:pos="432"/>
      </w:tabs>
      <w:spacing w:before="100" w:after="290" w:line="376" w:lineRule="auto"/>
    </w:pPr>
    <w:rPr>
      <w:rFonts w:eastAsia="宋体"/>
      <w:bCs w:val="0"/>
      <w:sz w:val="28"/>
      <w:szCs w:val="21"/>
    </w:rPr>
  </w:style>
  <w:style w:type="paragraph" w:customStyle="1" w:styleId="3121212">
    <w:name w:val="样式 标题 3 + (中文) 黑体 四号 段前: 12 磅 段后: 12 磅 行距: 最小值 12 磅"/>
    <w:basedOn w:val="32"/>
    <w:qFormat/>
    <w:rsid w:val="00B82AD5"/>
    <w:pPr>
      <w:shd w:val="clear" w:color="auto" w:fill="FFFFFF"/>
      <w:tabs>
        <w:tab w:val="left" w:pos="284"/>
        <w:tab w:val="left" w:pos="993"/>
        <w:tab w:val="left" w:pos="1080"/>
      </w:tabs>
      <w:spacing w:beforeLines="70" w:after="180"/>
      <w:ind w:left="567" w:hanging="567"/>
    </w:pPr>
    <w:rPr>
      <w:rFonts w:ascii="Arial" w:eastAsia="楷体" w:hAnsi="Arial" w:cs="宋体"/>
      <w:szCs w:val="32"/>
    </w:rPr>
  </w:style>
  <w:style w:type="paragraph" w:customStyle="1" w:styleId="212121266">
    <w:name w:val="样式 样式 标题 2 + 段前: 12 磅 段后: 12 磅 行距: 最小值 12 磅 + 段前: 6 磅 段后: 6 磅"/>
    <w:basedOn w:val="af4"/>
    <w:qFormat/>
    <w:rsid w:val="00B82AD5"/>
    <w:pPr>
      <w:keepNext/>
      <w:keepLines/>
      <w:spacing w:before="240" w:after="240" w:line="360" w:lineRule="auto"/>
      <w:outlineLvl w:val="1"/>
    </w:pPr>
    <w:rPr>
      <w:rFonts w:ascii="Arial" w:eastAsia="黑体" w:hAnsi="Arial" w:cs="宋体"/>
      <w:b/>
      <w:bCs/>
      <w:sz w:val="30"/>
      <w:szCs w:val="21"/>
    </w:rPr>
  </w:style>
  <w:style w:type="paragraph" w:customStyle="1" w:styleId="FAbold">
    <w:name w:val="FA正文bold"/>
    <w:basedOn w:val="FA"/>
    <w:next w:val="FA"/>
    <w:qFormat/>
    <w:rsid w:val="00B82AD5"/>
    <w:pPr>
      <w:keepNext/>
      <w:tabs>
        <w:tab w:val="clear" w:pos="3375"/>
      </w:tabs>
      <w:spacing w:beforeLines="50" w:afterLines="50"/>
      <w:ind w:firstLine="200"/>
      <w:jc w:val="both"/>
    </w:pPr>
    <w:rPr>
      <w:rFonts w:ascii="Times New Roman" w:hAnsi="Times New Roman"/>
      <w:b/>
      <w:sz w:val="21"/>
      <w:szCs w:val="24"/>
    </w:rPr>
  </w:style>
  <w:style w:type="paragraph" w:customStyle="1" w:styleId="GB2312015">
    <w:name w:val="样式 正文文本缩进 + 仿宋_GB2312 小四 首行缩进:  0 厘米 行距: 1.5 倍行距"/>
    <w:basedOn w:val="aff5"/>
    <w:qFormat/>
    <w:rsid w:val="00B82AD5"/>
    <w:pPr>
      <w:spacing w:after="0" w:line="360" w:lineRule="auto"/>
      <w:ind w:leftChars="0" w:left="0"/>
    </w:pPr>
    <w:rPr>
      <w:rFonts w:ascii="仿宋_GB2312" w:eastAsia="新宋体" w:hAnsi="仿宋_GB2312"/>
      <w:sz w:val="24"/>
      <w:szCs w:val="20"/>
    </w:rPr>
  </w:style>
  <w:style w:type="character" w:customStyle="1" w:styleId="headline-content">
    <w:name w:val="headline-content"/>
    <w:qFormat/>
    <w:rsid w:val="00B82AD5"/>
  </w:style>
  <w:style w:type="character" w:customStyle="1" w:styleId="textedit">
    <w:name w:val="text_edit"/>
    <w:qFormat/>
    <w:rsid w:val="00B82AD5"/>
  </w:style>
  <w:style w:type="character" w:customStyle="1" w:styleId="headline-1-index">
    <w:name w:val="headline-1-index"/>
    <w:qFormat/>
    <w:rsid w:val="00B82AD5"/>
  </w:style>
  <w:style w:type="character" w:customStyle="1" w:styleId="apple-converted-space">
    <w:name w:val="apple-converted-space"/>
    <w:qFormat/>
    <w:rsid w:val="00B82AD5"/>
  </w:style>
  <w:style w:type="paragraph" w:customStyle="1" w:styleId="affffffffffffff6">
    <w:name w:val="方案设计正文"/>
    <w:basedOn w:val="af4"/>
    <w:qFormat/>
    <w:rsid w:val="00B82AD5"/>
    <w:pPr>
      <w:adjustRightInd w:val="0"/>
      <w:snapToGrid w:val="0"/>
      <w:spacing w:line="360" w:lineRule="auto"/>
      <w:ind w:firstLineChars="200" w:firstLine="200"/>
    </w:pPr>
    <w:rPr>
      <w:sz w:val="24"/>
    </w:rPr>
  </w:style>
  <w:style w:type="paragraph" w:customStyle="1" w:styleId="151">
    <w:name w:val="正文样式 宋体 小四 行距: 1.5 倍行距"/>
    <w:basedOn w:val="af4"/>
    <w:qFormat/>
    <w:rsid w:val="00B82AD5"/>
    <w:pPr>
      <w:tabs>
        <w:tab w:val="left" w:pos="360"/>
      </w:tabs>
      <w:spacing w:line="360" w:lineRule="auto"/>
    </w:pPr>
    <w:rPr>
      <w:rFonts w:ascii="宋体"/>
      <w:sz w:val="24"/>
      <w:szCs w:val="20"/>
    </w:rPr>
  </w:style>
  <w:style w:type="paragraph" w:customStyle="1" w:styleId="affffffffffffff7">
    <w:name w:val="正文段落内容"/>
    <w:basedOn w:val="af4"/>
    <w:qFormat/>
    <w:rsid w:val="00B82AD5"/>
    <w:pPr>
      <w:spacing w:line="360" w:lineRule="auto"/>
      <w:ind w:firstLineChars="177" w:firstLine="177"/>
      <w:jc w:val="left"/>
    </w:pPr>
    <w:rPr>
      <w:kern w:val="0"/>
      <w:sz w:val="24"/>
      <w:lang w:bidi="en-US"/>
    </w:rPr>
  </w:style>
  <w:style w:type="paragraph" w:customStyle="1" w:styleId="affffffffffffff8">
    <w:name w:val="段落内容二级列表"/>
    <w:basedOn w:val="af4"/>
    <w:qFormat/>
    <w:rsid w:val="00B82AD5"/>
    <w:pPr>
      <w:spacing w:line="360" w:lineRule="auto"/>
      <w:jc w:val="left"/>
    </w:pPr>
    <w:rPr>
      <w:rFonts w:ascii="宋体"/>
      <w:kern w:val="0"/>
      <w:sz w:val="24"/>
      <w:lang w:bidi="en-US"/>
    </w:rPr>
  </w:style>
  <w:style w:type="paragraph" w:customStyle="1" w:styleId="affffffffffffff9">
    <w:name w:val="段落内容一级列表"/>
    <w:basedOn w:val="af4"/>
    <w:qFormat/>
    <w:rsid w:val="00B82AD5"/>
    <w:pPr>
      <w:adjustRightInd w:val="0"/>
      <w:spacing w:line="360" w:lineRule="auto"/>
      <w:jc w:val="left"/>
    </w:pPr>
    <w:rPr>
      <w:rFonts w:ascii="宋体"/>
      <w:kern w:val="0"/>
      <w:sz w:val="24"/>
      <w:lang w:bidi="en-US"/>
    </w:rPr>
  </w:style>
  <w:style w:type="paragraph" w:customStyle="1" w:styleId="ae">
    <w:name w:val="段落内容无序列表"/>
    <w:basedOn w:val="af4"/>
    <w:qFormat/>
    <w:rsid w:val="00B82AD5"/>
    <w:pPr>
      <w:widowControl/>
      <w:numPr>
        <w:numId w:val="32"/>
      </w:numPr>
      <w:wordWrap w:val="0"/>
      <w:spacing w:line="360" w:lineRule="auto"/>
      <w:ind w:left="0" w:firstLineChars="177" w:firstLine="177"/>
      <w:jc w:val="left"/>
    </w:pPr>
    <w:rPr>
      <w:rFonts w:ascii="宋体"/>
      <w:kern w:val="0"/>
      <w:sz w:val="24"/>
      <w:lang w:bidi="en-US"/>
    </w:rPr>
  </w:style>
  <w:style w:type="paragraph" w:customStyle="1" w:styleId="affffffffffffffa">
    <w:name w:val="图片（居中）"/>
    <w:basedOn w:val="af4"/>
    <w:next w:val="affffffffffffff7"/>
    <w:qFormat/>
    <w:rsid w:val="00B82AD5"/>
    <w:pPr>
      <w:spacing w:line="360" w:lineRule="auto"/>
      <w:jc w:val="center"/>
    </w:pPr>
    <w:rPr>
      <w:rFonts w:ascii="宋体"/>
      <w:kern w:val="0"/>
      <w:sz w:val="24"/>
      <w:lang w:bidi="en-US"/>
    </w:rPr>
  </w:style>
  <w:style w:type="paragraph" w:customStyle="1" w:styleId="3">
    <w:name w:val="标3"/>
    <w:basedOn w:val="af4"/>
    <w:qFormat/>
    <w:rsid w:val="00B82AD5"/>
    <w:pPr>
      <w:numPr>
        <w:numId w:val="33"/>
      </w:numPr>
      <w:tabs>
        <w:tab w:val="left" w:pos="1260"/>
      </w:tabs>
      <w:adjustRightInd w:val="0"/>
      <w:snapToGrid w:val="0"/>
      <w:spacing w:before="50"/>
      <w:outlineLvl w:val="2"/>
    </w:pPr>
    <w:rPr>
      <w:rFonts w:ascii="Arial Narrow" w:eastAsia="仿宋_GB2312" w:hAnsi="Arial Narrow"/>
      <w:sz w:val="28"/>
      <w:szCs w:val="20"/>
    </w:rPr>
  </w:style>
  <w:style w:type="paragraph" w:customStyle="1" w:styleId="affffffffffffffb">
    <w:name w:val="无间距"/>
    <w:qFormat/>
    <w:rsid w:val="00B82AD5"/>
    <w:pPr>
      <w:widowControl w:val="0"/>
      <w:jc w:val="both"/>
    </w:pPr>
    <w:rPr>
      <w:kern w:val="2"/>
      <w:sz w:val="21"/>
      <w:szCs w:val="24"/>
    </w:rPr>
  </w:style>
  <w:style w:type="paragraph" w:customStyle="1" w:styleId="CharChar1CharCharCharCharCharCharChar1">
    <w:name w:val="Char Char1 Char Char Char Char Char Char Char1"/>
    <w:basedOn w:val="af4"/>
    <w:qFormat/>
    <w:rsid w:val="00B82AD5"/>
  </w:style>
  <w:style w:type="character" w:customStyle="1" w:styleId="Char15">
    <w:name w:val="正文文本 Char1"/>
    <w:qFormat/>
    <w:rsid w:val="00B82AD5"/>
    <w:rPr>
      <w:rFonts w:ascii="宋体"/>
      <w:kern w:val="2"/>
      <w:sz w:val="21"/>
      <w:szCs w:val="21"/>
    </w:rPr>
  </w:style>
  <w:style w:type="character" w:customStyle="1" w:styleId="Char16">
    <w:name w:val="批注文字 Char1"/>
    <w:qFormat/>
    <w:rsid w:val="00B82AD5"/>
    <w:rPr>
      <w:rFonts w:ascii="宋体"/>
      <w:kern w:val="2"/>
      <w:sz w:val="21"/>
      <w:szCs w:val="21"/>
    </w:rPr>
  </w:style>
  <w:style w:type="paragraph" w:customStyle="1" w:styleId="zxb2">
    <w:name w:val="zxb2"/>
    <w:basedOn w:val="25"/>
    <w:qFormat/>
    <w:rsid w:val="00B82AD5"/>
    <w:pPr>
      <w:numPr>
        <w:numId w:val="24"/>
      </w:numPr>
      <w:tabs>
        <w:tab w:val="left" w:pos="900"/>
      </w:tabs>
      <w:spacing w:beforeLines="50" w:after="0"/>
      <w:ind w:left="4680" w:firstLine="0"/>
      <w:jc w:val="left"/>
    </w:pPr>
    <w:rPr>
      <w:rFonts w:ascii="黑体"/>
      <w:szCs w:val="30"/>
    </w:rPr>
  </w:style>
  <w:style w:type="paragraph" w:customStyle="1" w:styleId="affffffffffffffc">
    <w:name w:val="正文段落"/>
    <w:basedOn w:val="af4"/>
    <w:qFormat/>
    <w:rsid w:val="00B82AD5"/>
    <w:pPr>
      <w:spacing w:before="120" w:line="300" w:lineRule="auto"/>
      <w:ind w:firstLineChars="200" w:firstLine="200"/>
    </w:pPr>
    <w:rPr>
      <w:szCs w:val="20"/>
    </w:rPr>
  </w:style>
  <w:style w:type="character" w:customStyle="1" w:styleId="Char17">
    <w:name w:val="标题 Char1"/>
    <w:qFormat/>
    <w:rsid w:val="00B82AD5"/>
    <w:rPr>
      <w:rFonts w:ascii="Cambria" w:hAnsi="Cambria" w:cs="Times New Roman"/>
      <w:b/>
      <w:bCs/>
      <w:kern w:val="2"/>
      <w:sz w:val="32"/>
      <w:szCs w:val="32"/>
      <w:lang w:bidi="ar-SA"/>
    </w:rPr>
  </w:style>
  <w:style w:type="character" w:customStyle="1" w:styleId="5Char1">
    <w:name w:val="标题 5 Char1"/>
    <w:qFormat/>
    <w:rsid w:val="00B82AD5"/>
    <w:rPr>
      <w:b/>
      <w:bCs/>
      <w:kern w:val="2"/>
      <w:sz w:val="28"/>
      <w:szCs w:val="28"/>
    </w:rPr>
  </w:style>
  <w:style w:type="character" w:customStyle="1" w:styleId="Char18">
    <w:name w:val="页眉 Char1"/>
    <w:uiPriority w:val="99"/>
    <w:qFormat/>
    <w:rsid w:val="00B82AD5"/>
    <w:rPr>
      <w:rFonts w:ascii="宋体"/>
      <w:kern w:val="2"/>
      <w:sz w:val="18"/>
      <w:szCs w:val="18"/>
    </w:rPr>
  </w:style>
  <w:style w:type="character" w:customStyle="1" w:styleId="Char19">
    <w:name w:val="页脚 Char1"/>
    <w:uiPriority w:val="99"/>
    <w:qFormat/>
    <w:rsid w:val="00B82AD5"/>
    <w:rPr>
      <w:rFonts w:ascii="宋体"/>
      <w:kern w:val="2"/>
      <w:sz w:val="18"/>
      <w:szCs w:val="18"/>
    </w:rPr>
  </w:style>
  <w:style w:type="character" w:customStyle="1" w:styleId="Char1a">
    <w:name w:val="正文首行缩进 Char1"/>
    <w:qFormat/>
    <w:rsid w:val="00B82AD5"/>
  </w:style>
  <w:style w:type="character" w:customStyle="1" w:styleId="2Char10">
    <w:name w:val="正文文本缩进 2 Char1"/>
    <w:qFormat/>
    <w:rsid w:val="00B82AD5"/>
    <w:rPr>
      <w:rFonts w:ascii="宋体"/>
      <w:kern w:val="2"/>
      <w:sz w:val="21"/>
      <w:szCs w:val="21"/>
    </w:rPr>
  </w:style>
  <w:style w:type="character" w:customStyle="1" w:styleId="Char1b">
    <w:name w:val="脚注文本 Char1"/>
    <w:qFormat/>
    <w:rsid w:val="00B82AD5"/>
    <w:rPr>
      <w:rFonts w:ascii="宋体"/>
      <w:kern w:val="2"/>
      <w:sz w:val="18"/>
      <w:szCs w:val="18"/>
    </w:rPr>
  </w:style>
  <w:style w:type="character" w:customStyle="1" w:styleId="Char1c">
    <w:name w:val="批注主题 Char1"/>
    <w:qFormat/>
    <w:rsid w:val="00B82AD5"/>
    <w:rPr>
      <w:rFonts w:ascii="宋体"/>
      <w:b/>
      <w:bCs/>
      <w:kern w:val="2"/>
      <w:sz w:val="21"/>
      <w:szCs w:val="21"/>
    </w:rPr>
  </w:style>
  <w:style w:type="character" w:customStyle="1" w:styleId="Char1d">
    <w:name w:val="日期 Char1"/>
    <w:uiPriority w:val="99"/>
    <w:qFormat/>
    <w:rsid w:val="00B82AD5"/>
    <w:rPr>
      <w:rFonts w:ascii="宋体"/>
      <w:kern w:val="2"/>
      <w:sz w:val="21"/>
      <w:szCs w:val="21"/>
    </w:rPr>
  </w:style>
  <w:style w:type="character" w:customStyle="1" w:styleId="2Char11">
    <w:name w:val="正文首行缩进 2 Char1"/>
    <w:qFormat/>
    <w:rsid w:val="00B82AD5"/>
  </w:style>
  <w:style w:type="character" w:customStyle="1" w:styleId="Char1e">
    <w:name w:val="文档结构图 Char1"/>
    <w:uiPriority w:val="99"/>
    <w:qFormat/>
    <w:rsid w:val="00B82AD5"/>
    <w:rPr>
      <w:rFonts w:ascii="宋体"/>
      <w:kern w:val="2"/>
      <w:sz w:val="18"/>
      <w:szCs w:val="18"/>
    </w:rPr>
  </w:style>
  <w:style w:type="character" w:customStyle="1" w:styleId="3Char11">
    <w:name w:val="正文文本 3 Char1"/>
    <w:qFormat/>
    <w:rsid w:val="00B82AD5"/>
    <w:rPr>
      <w:rFonts w:ascii="宋体"/>
      <w:kern w:val="2"/>
      <w:sz w:val="16"/>
      <w:szCs w:val="16"/>
    </w:rPr>
  </w:style>
  <w:style w:type="character" w:customStyle="1" w:styleId="2Char12">
    <w:name w:val="正文文本 2 Char1"/>
    <w:qFormat/>
    <w:rsid w:val="00B82AD5"/>
    <w:rPr>
      <w:rFonts w:ascii="宋体"/>
      <w:kern w:val="2"/>
      <w:sz w:val="21"/>
      <w:szCs w:val="21"/>
    </w:rPr>
  </w:style>
  <w:style w:type="character" w:customStyle="1" w:styleId="Char1f">
    <w:name w:val="尾注文本 Char1"/>
    <w:qFormat/>
    <w:rsid w:val="00B82AD5"/>
    <w:rPr>
      <w:rFonts w:ascii="宋体"/>
      <w:kern w:val="2"/>
      <w:sz w:val="21"/>
      <w:szCs w:val="21"/>
    </w:rPr>
  </w:style>
  <w:style w:type="paragraph" w:customStyle="1" w:styleId="NormalNewNewNew">
    <w:name w:val="Normal New New New"/>
    <w:qFormat/>
    <w:rsid w:val="00B82AD5"/>
    <w:pPr>
      <w:widowControl w:val="0"/>
      <w:jc w:val="both"/>
    </w:pPr>
    <w:rPr>
      <w:kern w:val="2"/>
      <w:sz w:val="21"/>
    </w:rPr>
  </w:style>
  <w:style w:type="character" w:customStyle="1" w:styleId="FontStyle17">
    <w:name w:val="Font Style17"/>
    <w:qFormat/>
    <w:rsid w:val="00B82AD5"/>
    <w:rPr>
      <w:rFonts w:ascii="黑体" w:eastAsia="黑体" w:cs="黑体"/>
      <w:sz w:val="28"/>
      <w:szCs w:val="28"/>
    </w:rPr>
  </w:style>
  <w:style w:type="paragraph" w:customStyle="1" w:styleId="WW-">
    <w:name w:val="WW-纯文本"/>
    <w:basedOn w:val="af4"/>
    <w:qFormat/>
    <w:rsid w:val="00B82AD5"/>
    <w:rPr>
      <w:rFonts w:ascii="宋体" w:hAnsi="宋体"/>
      <w:kern w:val="1"/>
      <w:szCs w:val="20"/>
      <w:lang w:eastAsia="ar-SA"/>
    </w:rPr>
  </w:style>
  <w:style w:type="character" w:customStyle="1" w:styleId="text5">
    <w:name w:val="text5"/>
    <w:qFormat/>
    <w:rsid w:val="00B82AD5"/>
    <w:rPr>
      <w:color w:val="000066"/>
      <w:spacing w:val="0"/>
      <w:sz w:val="18"/>
      <w:szCs w:val="18"/>
    </w:rPr>
  </w:style>
  <w:style w:type="paragraph" w:customStyle="1" w:styleId="341">
    <w:name w:val="正文文本缩进 341"/>
    <w:basedOn w:val="af4"/>
    <w:qFormat/>
    <w:rsid w:val="00B82AD5"/>
    <w:pPr>
      <w:spacing w:after="120"/>
      <w:ind w:leftChars="200" w:left="420"/>
    </w:pPr>
    <w:rPr>
      <w:kern w:val="0"/>
      <w:sz w:val="16"/>
      <w:szCs w:val="16"/>
    </w:rPr>
  </w:style>
  <w:style w:type="paragraph" w:customStyle="1" w:styleId="3fc">
    <w:name w:val="正文缩进3"/>
    <w:basedOn w:val="af4"/>
    <w:qFormat/>
    <w:rsid w:val="00B82AD5"/>
    <w:pPr>
      <w:ind w:firstLineChars="200" w:firstLine="420"/>
    </w:pPr>
    <w:rPr>
      <w:kern w:val="0"/>
      <w:sz w:val="20"/>
    </w:rPr>
  </w:style>
  <w:style w:type="paragraph" w:customStyle="1" w:styleId="CharCharCharCharCharCharCharCharCharCharCharChar">
    <w:name w:val="Char Char Char Char Char Char Char Char Char Char Char Char"/>
    <w:basedOn w:val="af4"/>
    <w:qFormat/>
    <w:rsid w:val="00B82AD5"/>
    <w:rPr>
      <w:rFonts w:ascii="Tahoma" w:hAnsi="Tahoma"/>
      <w:sz w:val="24"/>
      <w:szCs w:val="20"/>
    </w:rPr>
  </w:style>
  <w:style w:type="paragraph" w:customStyle="1" w:styleId="Charfff">
    <w:name w:val="正文列表 Char"/>
    <w:basedOn w:val="aff4"/>
    <w:qFormat/>
    <w:rsid w:val="00B82AD5"/>
    <w:pPr>
      <w:widowControl/>
      <w:tabs>
        <w:tab w:val="left" w:pos="425"/>
      </w:tabs>
      <w:spacing w:before="20" w:after="20" w:line="360" w:lineRule="auto"/>
      <w:ind w:left="425" w:firstLineChars="200" w:firstLine="200"/>
      <w:jc w:val="left"/>
    </w:pPr>
    <w:rPr>
      <w:rFonts w:ascii="宋体" w:hAnsi="宋体"/>
      <w:kern w:val="0"/>
      <w:sz w:val="24"/>
      <w:szCs w:val="21"/>
    </w:rPr>
  </w:style>
  <w:style w:type="paragraph" w:customStyle="1" w:styleId="CharCharCharChar1CharCharCharCharCharCharCharCharCharChar">
    <w:name w:val="Char Char Char Char1 Char Char Char Char Char Char Char Char Char Char"/>
    <w:basedOn w:val="af4"/>
    <w:qFormat/>
    <w:rsid w:val="00B82AD5"/>
    <w:pPr>
      <w:widowControl/>
      <w:spacing w:after="160" w:line="240" w:lineRule="exact"/>
      <w:jc w:val="left"/>
    </w:pPr>
    <w:rPr>
      <w:rFonts w:ascii="Tahoma" w:hAnsi="Tahoma"/>
      <w:sz w:val="24"/>
      <w:szCs w:val="20"/>
    </w:rPr>
  </w:style>
  <w:style w:type="paragraph" w:customStyle="1" w:styleId="350">
    <w:name w:val="正文文本缩进 35"/>
    <w:basedOn w:val="af4"/>
    <w:qFormat/>
    <w:rsid w:val="00B82AD5"/>
    <w:pPr>
      <w:spacing w:after="120"/>
      <w:ind w:leftChars="200" w:left="420"/>
    </w:pPr>
    <w:rPr>
      <w:kern w:val="0"/>
      <w:sz w:val="16"/>
      <w:szCs w:val="16"/>
    </w:rPr>
  </w:style>
  <w:style w:type="paragraph" w:customStyle="1" w:styleId="Style4">
    <w:name w:val="_Style 4"/>
    <w:basedOn w:val="af4"/>
    <w:qFormat/>
    <w:rsid w:val="00B82AD5"/>
  </w:style>
  <w:style w:type="paragraph" w:customStyle="1" w:styleId="4H4RefHeading1rh1Headingsqlsect1234h1">
    <w:name w:val="样式 标题 4第三层条第四层H4Ref Heading 1rh1Heading sqlsect 1.2.3.4h...1"/>
    <w:basedOn w:val="40"/>
    <w:qFormat/>
    <w:rsid w:val="00B82AD5"/>
    <w:pPr>
      <w:keepLines w:val="0"/>
      <w:widowControl/>
      <w:spacing w:before="0" w:after="0" w:line="300" w:lineRule="auto"/>
      <w:ind w:right="210"/>
      <w:jc w:val="left"/>
    </w:pPr>
    <w:rPr>
      <w:rFonts w:ascii="宋体" w:eastAsia="宋体" w:hAnsi="宋体"/>
      <w:b w:val="0"/>
      <w:bCs w:val="0"/>
      <w:kern w:val="0"/>
      <w:sz w:val="21"/>
      <w:szCs w:val="21"/>
    </w:rPr>
  </w:style>
  <w:style w:type="character" w:customStyle="1" w:styleId="BodytextBatang">
    <w:name w:val="Body text + Batang"/>
    <w:qFormat/>
    <w:rsid w:val="00B82AD5"/>
    <w:rPr>
      <w:b/>
      <w:bCs/>
    </w:rPr>
  </w:style>
  <w:style w:type="paragraph" w:customStyle="1" w:styleId="-">
    <w:name w:val="正文-段落"/>
    <w:qFormat/>
    <w:rsid w:val="00B82AD5"/>
    <w:pPr>
      <w:spacing w:line="360" w:lineRule="auto"/>
      <w:ind w:firstLineChars="200" w:firstLine="200"/>
    </w:pPr>
    <w:rPr>
      <w:rFonts w:cs="宋体"/>
      <w:sz w:val="24"/>
      <w:szCs w:val="24"/>
      <w:lang w:val="en-GB"/>
    </w:rPr>
  </w:style>
  <w:style w:type="paragraph" w:customStyle="1" w:styleId="2ffd">
    <w:name w:val="样式 正文文本缩进 + 首行缩进:  2 字符"/>
    <w:basedOn w:val="aff5"/>
    <w:unhideWhenUsed/>
    <w:qFormat/>
    <w:rsid w:val="00B82AD5"/>
    <w:pPr>
      <w:spacing w:after="0" w:line="360" w:lineRule="auto"/>
      <w:ind w:leftChars="0" w:left="0" w:firstLineChars="200" w:firstLine="200"/>
    </w:pPr>
    <w:rPr>
      <w:rFonts w:ascii="Arial" w:eastAsia="仿宋_GB2312" w:hAnsi="Arial" w:hint="eastAsia"/>
      <w:spacing w:val="-4"/>
      <w:sz w:val="18"/>
      <w:szCs w:val="20"/>
    </w:rPr>
  </w:style>
  <w:style w:type="character" w:customStyle="1" w:styleId="mh-margin">
    <w:name w:val="mh-margin"/>
    <w:qFormat/>
    <w:rsid w:val="00B82AD5"/>
  </w:style>
  <w:style w:type="character" w:customStyle="1" w:styleId="style21">
    <w:name w:val="style21"/>
    <w:qFormat/>
    <w:rsid w:val="00B82AD5"/>
    <w:rPr>
      <w:color w:val="333333"/>
    </w:rPr>
  </w:style>
  <w:style w:type="paragraph" w:customStyle="1" w:styleId="Char3CharCharChar">
    <w:name w:val="Char3 Char Char Char"/>
    <w:basedOn w:val="af4"/>
    <w:qFormat/>
    <w:rsid w:val="00B82AD5"/>
    <w:pPr>
      <w:widowControl/>
      <w:spacing w:after="160" w:line="240" w:lineRule="exact"/>
      <w:jc w:val="left"/>
    </w:pPr>
    <w:rPr>
      <w:szCs w:val="20"/>
    </w:rPr>
  </w:style>
  <w:style w:type="paragraph" w:customStyle="1" w:styleId="ParaCharCharCharCharCharCharCharCharChar1CharCharCharChar">
    <w:name w:val="默认段落字体 Para Char Char Char Char Char Char Char Char Char1 Char Char Char Char"/>
    <w:basedOn w:val="af4"/>
    <w:qFormat/>
    <w:rsid w:val="00B82AD5"/>
    <w:rPr>
      <w:rFonts w:ascii="Tahoma" w:hAnsi="Tahoma"/>
      <w:sz w:val="24"/>
      <w:szCs w:val="20"/>
    </w:rPr>
  </w:style>
  <w:style w:type="character" w:customStyle="1" w:styleId="g1">
    <w:name w:val="g1"/>
    <w:qFormat/>
    <w:rsid w:val="00B82AD5"/>
    <w:rPr>
      <w:color w:val="008000"/>
    </w:rPr>
  </w:style>
  <w:style w:type="paragraph" w:customStyle="1" w:styleId="TableParagraph">
    <w:name w:val="Table Paragraph"/>
    <w:basedOn w:val="af4"/>
    <w:uiPriority w:val="1"/>
    <w:qFormat/>
    <w:rsid w:val="00B82AD5"/>
    <w:pPr>
      <w:jc w:val="left"/>
    </w:pPr>
    <w:rPr>
      <w:rFonts w:ascii="Calibri" w:hAnsi="Calibri"/>
      <w:kern w:val="0"/>
      <w:sz w:val="22"/>
      <w:szCs w:val="22"/>
      <w:lang w:eastAsia="en-US"/>
    </w:rPr>
  </w:style>
  <w:style w:type="table" w:customStyle="1" w:styleId="TableNormal">
    <w:name w:val="Table Normal"/>
    <w:uiPriority w:val="2"/>
    <w:semiHidden/>
    <w:qFormat/>
    <w:rsid w:val="00B82AD5"/>
    <w:pPr>
      <w:widowControl w:val="0"/>
    </w:pPr>
    <w:rPr>
      <w:rFonts w:ascii="Calibri" w:eastAsia="Times New Roman" w:hAnsi="Calibri"/>
      <w:sz w:val="22"/>
      <w:lang w:eastAsia="en-US"/>
    </w:rPr>
    <w:tblPr>
      <w:tblCellMar>
        <w:top w:w="0" w:type="dxa"/>
        <w:left w:w="0" w:type="dxa"/>
        <w:bottom w:w="0" w:type="dxa"/>
        <w:right w:w="0" w:type="dxa"/>
      </w:tblCellMar>
    </w:tblPr>
  </w:style>
  <w:style w:type="paragraph" w:customStyle="1" w:styleId="3fd">
    <w:name w:val="无间隔3"/>
    <w:qFormat/>
    <w:rsid w:val="00B82AD5"/>
    <w:pPr>
      <w:widowControl w:val="0"/>
      <w:jc w:val="both"/>
    </w:pPr>
    <w:rPr>
      <w:rFonts w:ascii="Calibri" w:hAnsi="Calibri"/>
      <w:kern w:val="2"/>
      <w:sz w:val="21"/>
      <w:szCs w:val="22"/>
    </w:rPr>
  </w:style>
  <w:style w:type="paragraph" w:customStyle="1" w:styleId="3fe">
    <w:name w:val="正文文本缩进3"/>
    <w:basedOn w:val="af4"/>
    <w:qFormat/>
    <w:rsid w:val="00B82AD5"/>
    <w:pPr>
      <w:spacing w:after="120"/>
      <w:ind w:leftChars="200" w:left="420"/>
    </w:pPr>
    <w:rPr>
      <w:kern w:val="0"/>
      <w:sz w:val="20"/>
    </w:rPr>
  </w:style>
  <w:style w:type="paragraph" w:customStyle="1" w:styleId="4f0">
    <w:name w:val="正文缩进4"/>
    <w:basedOn w:val="af4"/>
    <w:qFormat/>
    <w:rsid w:val="00B82AD5"/>
    <w:pPr>
      <w:ind w:firstLineChars="200" w:firstLine="420"/>
    </w:pPr>
    <w:rPr>
      <w:kern w:val="0"/>
      <w:sz w:val="20"/>
    </w:rPr>
  </w:style>
  <w:style w:type="character" w:customStyle="1" w:styleId="CharChar100">
    <w:name w:val="Char Char10"/>
    <w:qFormat/>
    <w:rsid w:val="00B82AD5"/>
    <w:rPr>
      <w:kern w:val="2"/>
      <w:sz w:val="18"/>
      <w:szCs w:val="18"/>
    </w:rPr>
  </w:style>
  <w:style w:type="character" w:customStyle="1" w:styleId="CharChar90">
    <w:name w:val="Char Char9"/>
    <w:qFormat/>
    <w:rsid w:val="00B82AD5"/>
    <w:rPr>
      <w:kern w:val="2"/>
      <w:sz w:val="18"/>
      <w:szCs w:val="18"/>
    </w:rPr>
  </w:style>
  <w:style w:type="paragraph" w:customStyle="1" w:styleId="312">
    <w:name w:val="纯文本31"/>
    <w:basedOn w:val="af4"/>
    <w:qFormat/>
    <w:rsid w:val="00B82AD5"/>
    <w:pPr>
      <w:adjustRightInd w:val="0"/>
      <w:textAlignment w:val="baseline"/>
    </w:pPr>
    <w:rPr>
      <w:rFonts w:ascii="宋体" w:eastAsia="楷体_GB2312" w:hAnsi="Courier New"/>
      <w:sz w:val="26"/>
    </w:rPr>
  </w:style>
  <w:style w:type="table" w:customStyle="1" w:styleId="213">
    <w:name w:val="网格型21"/>
    <w:basedOn w:val="af6"/>
    <w:qFormat/>
    <w:rsid w:val="00B82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8">
    <w:name w:val="xl48"/>
    <w:basedOn w:val="af4"/>
    <w:qFormat/>
    <w:rsid w:val="00B82AD5"/>
    <w:pPr>
      <w:widowControl/>
      <w:pBdr>
        <w:bottom w:val="single" w:sz="4" w:space="0" w:color="auto"/>
      </w:pBdr>
      <w:spacing w:before="100" w:beforeAutospacing="1" w:after="100" w:afterAutospacing="1"/>
      <w:jc w:val="center"/>
    </w:pPr>
    <w:rPr>
      <w:rFonts w:eastAsia="Arial Unicode MS"/>
      <w:kern w:val="0"/>
      <w:sz w:val="24"/>
    </w:rPr>
  </w:style>
  <w:style w:type="character" w:customStyle="1" w:styleId="2Ctrl2CharChar">
    <w:name w:val="!标题2 Ctrl+2 Char Char"/>
    <w:link w:val="2Ctrl2"/>
    <w:qFormat/>
    <w:rsid w:val="00B82AD5"/>
    <w:rPr>
      <w:rFonts w:ascii="Arial" w:eastAsia="黑体" w:hAnsi="Arial"/>
      <w:b/>
      <w:kern w:val="2"/>
      <w:sz w:val="36"/>
      <w:szCs w:val="36"/>
    </w:rPr>
  </w:style>
  <w:style w:type="paragraph" w:customStyle="1" w:styleId="2Ctrl2">
    <w:name w:val="!标题2 Ctrl+2"/>
    <w:basedOn w:val="25"/>
    <w:next w:val="af4"/>
    <w:link w:val="2Ctrl2CharChar"/>
    <w:qFormat/>
    <w:rsid w:val="00B82AD5"/>
    <w:pPr>
      <w:keepNext w:val="0"/>
      <w:keepLines w:val="0"/>
      <w:numPr>
        <w:numId w:val="34"/>
      </w:numPr>
      <w:tabs>
        <w:tab w:val="left" w:pos="425"/>
      </w:tabs>
      <w:adjustRightInd w:val="0"/>
      <w:snapToGrid w:val="0"/>
      <w:spacing w:beforeLines="200" w:afterLines="50"/>
      <w:ind w:firstLineChars="200" w:firstLine="200"/>
    </w:pPr>
    <w:rPr>
      <w:rFonts w:ascii="Arial" w:hAnsi="Arial" w:cstheme="minorBidi"/>
      <w:bCs w:val="0"/>
      <w:sz w:val="36"/>
      <w:szCs w:val="36"/>
    </w:rPr>
  </w:style>
  <w:style w:type="table" w:customStyle="1" w:styleId="3ff">
    <w:name w:val="网格型3"/>
    <w:basedOn w:val="af6"/>
    <w:uiPriority w:val="59"/>
    <w:qFormat/>
    <w:rsid w:val="00B82A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d">
    <w:name w:val="正文正文"/>
    <w:basedOn w:val="af4"/>
    <w:link w:val="Charfff0"/>
    <w:qFormat/>
    <w:rsid w:val="00B82AD5"/>
    <w:pPr>
      <w:spacing w:line="360" w:lineRule="auto"/>
      <w:ind w:firstLineChars="200" w:firstLine="420"/>
    </w:pPr>
  </w:style>
  <w:style w:type="character" w:customStyle="1" w:styleId="Charfff0">
    <w:name w:val="正文正文 Char"/>
    <w:link w:val="affffffffffffffd"/>
    <w:qFormat/>
    <w:rsid w:val="00B82AD5"/>
    <w:rPr>
      <w:rFonts w:ascii="Times New Roman" w:eastAsia="宋体" w:hAnsi="Times New Roman" w:cs="Times New Roman"/>
      <w:szCs w:val="24"/>
    </w:rPr>
  </w:style>
  <w:style w:type="paragraph" w:customStyle="1" w:styleId="NewNewNewNewNew">
    <w:name w:val="纯文本 New New New New New"/>
    <w:basedOn w:val="af4"/>
    <w:qFormat/>
    <w:rsid w:val="00B82AD5"/>
    <w:rPr>
      <w:rFonts w:ascii="宋体" w:hAnsi="Courier New"/>
      <w:szCs w:val="20"/>
    </w:rPr>
  </w:style>
  <w:style w:type="paragraph" w:customStyle="1" w:styleId="1New">
    <w:name w:val="索引 1 New"/>
    <w:basedOn w:val="NewNewNewNewNewNewNewNewNewNewNewNewNewNewNew"/>
    <w:next w:val="NewNewNewNewNewNewNewNewNewNewNewNewNewNewNew"/>
    <w:qFormat/>
    <w:rsid w:val="00B82AD5"/>
    <w:pPr>
      <w:spacing w:line="400" w:lineRule="exact"/>
      <w:ind w:firstLineChars="200" w:firstLine="640"/>
    </w:pPr>
    <w:rPr>
      <w:rFonts w:ascii="仿宋_GB2312" w:eastAsia="仿宋_GB2312" w:hAnsi="Courier New"/>
      <w:bCs/>
      <w:sz w:val="32"/>
      <w:szCs w:val="20"/>
    </w:rPr>
  </w:style>
  <w:style w:type="paragraph" w:customStyle="1" w:styleId="NewNewNewNewNewNewNewNewNewNewNewNewNewNewNew">
    <w:name w:val="正文 New New New New New New New New New New New New New New New"/>
    <w:qFormat/>
    <w:rsid w:val="00B82AD5"/>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B82AD5"/>
    <w:pPr>
      <w:widowControl w:val="0"/>
      <w:jc w:val="both"/>
    </w:pPr>
    <w:rPr>
      <w:kern w:val="2"/>
      <w:sz w:val="21"/>
    </w:rPr>
  </w:style>
  <w:style w:type="paragraph" w:customStyle="1" w:styleId="NewNewNewNewNewNewNewNewNew">
    <w:name w:val="纯文本 New New New New New New New New New"/>
    <w:basedOn w:val="NewNewNewNewNewNewNewNewNewNewNewNewNewNewNew"/>
    <w:qFormat/>
    <w:rsid w:val="00B82AD5"/>
    <w:rPr>
      <w:rFonts w:ascii="宋体" w:hAnsi="Courier New"/>
    </w:rPr>
  </w:style>
  <w:style w:type="paragraph" w:customStyle="1" w:styleId="NewNewNewNewNewNewNewNew">
    <w:name w:val="纯文本 New New New New New New New New"/>
    <w:basedOn w:val="af4"/>
    <w:qFormat/>
    <w:rsid w:val="00B82AD5"/>
    <w:rPr>
      <w:rFonts w:ascii="宋体" w:hAnsi="Courier New"/>
    </w:rPr>
  </w:style>
  <w:style w:type="character" w:customStyle="1" w:styleId="1Char0">
    <w:name w:val="标题1 Char"/>
    <w:link w:val="1f7"/>
    <w:qFormat/>
    <w:rsid w:val="00B82AD5"/>
    <w:rPr>
      <w:rFonts w:ascii="方正小标宋_GBK" w:eastAsia="方正小标宋_GBK" w:hAnsi="宋体" w:cs="宋体"/>
      <w:kern w:val="0"/>
      <w:sz w:val="44"/>
      <w:szCs w:val="20"/>
    </w:rPr>
  </w:style>
  <w:style w:type="paragraph" w:customStyle="1" w:styleId="FA1">
    <w:name w:val="FA插图"/>
    <w:basedOn w:val="af4"/>
    <w:qFormat/>
    <w:rsid w:val="00B82AD5"/>
    <w:pPr>
      <w:spacing w:before="156" w:after="156"/>
      <w:ind w:leftChars="-171" w:left="-359"/>
      <w:jc w:val="center"/>
    </w:pPr>
    <w:rPr>
      <w:szCs w:val="20"/>
    </w:rPr>
  </w:style>
  <w:style w:type="paragraph" w:customStyle="1" w:styleId="affffffffffffffe">
    <w:name w:val="自然段"/>
    <w:basedOn w:val="af4"/>
    <w:link w:val="Char1f0"/>
    <w:qFormat/>
    <w:rsid w:val="00B82AD5"/>
    <w:pPr>
      <w:spacing w:line="360" w:lineRule="auto"/>
      <w:ind w:firstLineChars="200" w:firstLine="420"/>
    </w:pPr>
  </w:style>
  <w:style w:type="character" w:customStyle="1" w:styleId="Char1f0">
    <w:name w:val="自然段 Char1"/>
    <w:link w:val="affffffffffffffe"/>
    <w:qFormat/>
    <w:rsid w:val="00B82AD5"/>
    <w:rPr>
      <w:rFonts w:ascii="Times New Roman" w:eastAsia="宋体" w:hAnsi="Times New Roman" w:cs="Times New Roman"/>
      <w:szCs w:val="24"/>
    </w:rPr>
  </w:style>
  <w:style w:type="character" w:customStyle="1" w:styleId="Charfff1">
    <w:name w:val="自然段 Char"/>
    <w:qFormat/>
    <w:rsid w:val="00B82AD5"/>
    <w:rPr>
      <w:rFonts w:eastAsia="宋体"/>
      <w:kern w:val="2"/>
      <w:sz w:val="21"/>
      <w:szCs w:val="24"/>
      <w:lang w:val="en-US" w:eastAsia="zh-CN" w:bidi="ar-SA"/>
    </w:rPr>
  </w:style>
  <w:style w:type="paragraph" w:customStyle="1" w:styleId="afffffffffffffff">
    <w:name w:val="草稿"/>
    <w:basedOn w:val="affffffffffffffe"/>
    <w:qFormat/>
    <w:rsid w:val="00B82AD5"/>
    <w:rPr>
      <w:i/>
      <w:color w:val="008000"/>
    </w:rPr>
  </w:style>
  <w:style w:type="paragraph" w:customStyle="1" w:styleId="afffffffffffffff0">
    <w:name w:val="图表注释标题"/>
    <w:basedOn w:val="afd"/>
    <w:qFormat/>
    <w:rsid w:val="00B82AD5"/>
    <w:pPr>
      <w:jc w:val="center"/>
    </w:pPr>
  </w:style>
  <w:style w:type="character" w:customStyle="1" w:styleId="GB2312">
    <w:name w:val="样式 样式 宋体 + 楷体_GB2312"/>
    <w:qFormat/>
    <w:rsid w:val="00B82AD5"/>
    <w:rPr>
      <w:rFonts w:ascii="楷体_GB2312" w:eastAsia="宋体" w:hAnsi="宋体"/>
      <w:sz w:val="21"/>
      <w:szCs w:val="21"/>
    </w:rPr>
  </w:style>
  <w:style w:type="paragraph" w:customStyle="1" w:styleId="content">
    <w:name w:val="content"/>
    <w:basedOn w:val="af4"/>
    <w:qFormat/>
    <w:rsid w:val="00B82AD5"/>
    <w:pPr>
      <w:widowControl/>
      <w:spacing w:before="100" w:beforeAutospacing="1" w:after="100" w:afterAutospacing="1"/>
      <w:jc w:val="left"/>
    </w:pPr>
    <w:rPr>
      <w:rFonts w:ascii="宋体" w:hAnsi="宋体"/>
      <w:color w:val="000000"/>
      <w:kern w:val="0"/>
      <w:sz w:val="18"/>
      <w:szCs w:val="18"/>
    </w:rPr>
  </w:style>
  <w:style w:type="paragraph" w:customStyle="1" w:styleId="ICSS">
    <w:name w:val="ICSS标书首行缩进正文"/>
    <w:basedOn w:val="af4"/>
    <w:semiHidden/>
    <w:qFormat/>
    <w:rsid w:val="00B82AD5"/>
    <w:pPr>
      <w:spacing w:line="360" w:lineRule="auto"/>
      <w:ind w:firstLineChars="200" w:firstLine="200"/>
    </w:pPr>
    <w:rPr>
      <w:sz w:val="24"/>
    </w:rPr>
  </w:style>
  <w:style w:type="paragraph" w:customStyle="1" w:styleId="Subject">
    <w:name w:val="Subject"/>
    <w:basedOn w:val="af4"/>
    <w:qFormat/>
    <w:rsid w:val="00B82AD5"/>
    <w:pPr>
      <w:spacing w:beforeLines="800"/>
      <w:jc w:val="center"/>
    </w:pPr>
    <w:rPr>
      <w:rFonts w:eastAsia="黑体"/>
      <w:b/>
      <w:sz w:val="48"/>
    </w:rPr>
  </w:style>
  <w:style w:type="paragraph" w:customStyle="1" w:styleId="152">
    <w:name w:val="样式 样式 小四 行距: 1.5 倍行距 + 首行缩进:  2 字符"/>
    <w:basedOn w:val="af4"/>
    <w:qFormat/>
    <w:rsid w:val="00B82AD5"/>
    <w:pPr>
      <w:spacing w:line="360" w:lineRule="auto"/>
      <w:ind w:firstLineChars="200" w:firstLine="480"/>
    </w:pPr>
    <w:rPr>
      <w:rFonts w:ascii="Arial" w:hAnsi="Arial"/>
      <w:sz w:val="24"/>
    </w:rPr>
  </w:style>
  <w:style w:type="paragraph" w:customStyle="1" w:styleId="CharChar11">
    <w:name w:val="Char Char11"/>
    <w:basedOn w:val="af4"/>
    <w:semiHidden/>
    <w:qFormat/>
    <w:rsid w:val="00B82AD5"/>
    <w:pPr>
      <w:widowControl/>
      <w:spacing w:after="160" w:line="240" w:lineRule="exact"/>
      <w:jc w:val="left"/>
    </w:pPr>
    <w:rPr>
      <w:rFonts w:ascii="Verdana" w:hAnsi="Verdana"/>
      <w:kern w:val="0"/>
      <w:sz w:val="20"/>
      <w:lang w:eastAsia="en-US"/>
    </w:rPr>
  </w:style>
  <w:style w:type="character" w:customStyle="1" w:styleId="style12">
    <w:name w:val="style12"/>
    <w:basedOn w:val="af5"/>
    <w:qFormat/>
    <w:rsid w:val="00B82AD5"/>
  </w:style>
  <w:style w:type="paragraph" w:customStyle="1" w:styleId="FileCode">
    <w:name w:val="File Code"/>
    <w:basedOn w:val="af4"/>
    <w:qFormat/>
    <w:rsid w:val="00B82AD5"/>
    <w:pPr>
      <w:adjustRightInd w:val="0"/>
      <w:snapToGrid w:val="0"/>
      <w:spacing w:line="240" w:lineRule="atLeast"/>
      <w:jc w:val="right"/>
    </w:pPr>
    <w:rPr>
      <w:rFonts w:eastAsia="楷体_GB2312"/>
      <w:sz w:val="28"/>
      <w:szCs w:val="20"/>
      <w:bdr w:val="single" w:sz="4" w:space="0" w:color="auto"/>
    </w:rPr>
  </w:style>
  <w:style w:type="paragraph" w:customStyle="1" w:styleId="afffffffffffffff1">
    <w:name w:val="表格样式"/>
    <w:basedOn w:val="af4"/>
    <w:qFormat/>
    <w:rsid w:val="00B82AD5"/>
    <w:pPr>
      <w:widowControl/>
      <w:adjustRightInd w:val="0"/>
      <w:snapToGrid w:val="0"/>
      <w:spacing w:line="240" w:lineRule="atLeast"/>
      <w:jc w:val="center"/>
    </w:pPr>
    <w:rPr>
      <w:rFonts w:eastAsia="楷体_GB2312"/>
      <w:kern w:val="0"/>
      <w:sz w:val="24"/>
      <w:szCs w:val="20"/>
    </w:rPr>
  </w:style>
  <w:style w:type="paragraph" w:customStyle="1" w:styleId="2ffe">
    <w:name w:val="标题2下正文"/>
    <w:basedOn w:val="af4"/>
    <w:qFormat/>
    <w:rsid w:val="00B82AD5"/>
    <w:pPr>
      <w:widowControl/>
      <w:adjustRightInd w:val="0"/>
      <w:snapToGrid w:val="0"/>
      <w:spacing w:before="60" w:after="60" w:line="200" w:lineRule="atLeast"/>
      <w:ind w:left="992"/>
      <w:textAlignment w:val="bottom"/>
    </w:pPr>
    <w:rPr>
      <w:rFonts w:eastAsia="楷体_GB2312"/>
      <w:kern w:val="0"/>
      <w:sz w:val="22"/>
      <w:szCs w:val="20"/>
      <w:lang w:eastAsia="zh-TW"/>
    </w:rPr>
  </w:style>
  <w:style w:type="paragraph" w:customStyle="1" w:styleId="3ff0">
    <w:name w:val="标题3下正文"/>
    <w:basedOn w:val="af4"/>
    <w:qFormat/>
    <w:rsid w:val="00B82AD5"/>
    <w:pPr>
      <w:widowControl/>
      <w:adjustRightInd w:val="0"/>
      <w:snapToGrid w:val="0"/>
      <w:spacing w:before="60" w:after="60" w:line="200" w:lineRule="atLeast"/>
      <w:ind w:left="1701"/>
      <w:textAlignment w:val="bottom"/>
    </w:pPr>
    <w:rPr>
      <w:rFonts w:eastAsia="楷体_GB2312"/>
      <w:kern w:val="0"/>
      <w:sz w:val="22"/>
      <w:szCs w:val="20"/>
      <w:lang w:eastAsia="zh-TW"/>
    </w:rPr>
  </w:style>
  <w:style w:type="paragraph" w:customStyle="1" w:styleId="3ff1">
    <w:name w:val="标题3下正文并列"/>
    <w:basedOn w:val="af4"/>
    <w:qFormat/>
    <w:rsid w:val="00B82AD5"/>
    <w:pPr>
      <w:widowControl/>
      <w:adjustRightInd w:val="0"/>
      <w:snapToGrid w:val="0"/>
      <w:spacing w:after="120" w:line="240" w:lineRule="atLeast"/>
      <w:ind w:left="1673" w:hanging="284"/>
      <w:textAlignment w:val="bottom"/>
    </w:pPr>
    <w:rPr>
      <w:rFonts w:ascii="黑体" w:eastAsia="黑体"/>
      <w:kern w:val="0"/>
      <w:sz w:val="28"/>
      <w:szCs w:val="20"/>
      <w:lang w:eastAsia="zh-TW"/>
    </w:rPr>
  </w:style>
  <w:style w:type="paragraph" w:customStyle="1" w:styleId="12">
    <w:name w:val="并列1"/>
    <w:basedOn w:val="af4"/>
    <w:qFormat/>
    <w:rsid w:val="00B82AD5"/>
    <w:pPr>
      <w:numPr>
        <w:numId w:val="35"/>
      </w:numPr>
      <w:tabs>
        <w:tab w:val="left" w:pos="960"/>
      </w:tabs>
      <w:adjustRightInd w:val="0"/>
      <w:snapToGrid w:val="0"/>
      <w:spacing w:line="440" w:lineRule="atLeast"/>
    </w:pPr>
    <w:rPr>
      <w:rFonts w:eastAsia="楷体_GB2312"/>
      <w:sz w:val="24"/>
    </w:rPr>
  </w:style>
  <w:style w:type="paragraph" w:customStyle="1" w:styleId="2fff">
    <w:name w:val="并列2"/>
    <w:basedOn w:val="af4"/>
    <w:qFormat/>
    <w:rsid w:val="00B82AD5"/>
    <w:pPr>
      <w:tabs>
        <w:tab w:val="left" w:pos="360"/>
        <w:tab w:val="left" w:pos="1440"/>
      </w:tabs>
      <w:adjustRightInd w:val="0"/>
      <w:snapToGrid w:val="0"/>
      <w:spacing w:line="440" w:lineRule="atLeast"/>
      <w:ind w:leftChars="400" w:left="360" w:hangingChars="200" w:hanging="360"/>
    </w:pPr>
    <w:rPr>
      <w:rFonts w:eastAsia="楷体_GB2312"/>
      <w:sz w:val="24"/>
    </w:rPr>
  </w:style>
  <w:style w:type="paragraph" w:customStyle="1" w:styleId="1fff6">
    <w:name w:val="并列1下正文"/>
    <w:basedOn w:val="af4"/>
    <w:qFormat/>
    <w:rsid w:val="00B82AD5"/>
    <w:pPr>
      <w:adjustRightInd w:val="0"/>
      <w:snapToGrid w:val="0"/>
      <w:spacing w:line="440" w:lineRule="atLeast"/>
      <w:ind w:leftChars="400" w:left="400"/>
    </w:pPr>
    <w:rPr>
      <w:rFonts w:eastAsia="楷体_GB2312"/>
      <w:sz w:val="24"/>
    </w:rPr>
  </w:style>
  <w:style w:type="paragraph" w:customStyle="1" w:styleId="15">
    <w:name w:val="序列1"/>
    <w:basedOn w:val="af4"/>
    <w:qFormat/>
    <w:rsid w:val="00B82AD5"/>
    <w:pPr>
      <w:numPr>
        <w:numId w:val="36"/>
      </w:numPr>
      <w:tabs>
        <w:tab w:val="left" w:pos="960"/>
      </w:tabs>
      <w:spacing w:line="440" w:lineRule="atLeast"/>
    </w:pPr>
    <w:rPr>
      <w:rFonts w:eastAsia="楷体_GB2312"/>
      <w:sz w:val="24"/>
    </w:rPr>
  </w:style>
  <w:style w:type="paragraph" w:customStyle="1" w:styleId="ad">
    <w:name w:val="正文排列"/>
    <w:basedOn w:val="af4"/>
    <w:qFormat/>
    <w:rsid w:val="00B82AD5"/>
    <w:pPr>
      <w:numPr>
        <w:numId w:val="37"/>
      </w:numPr>
    </w:pPr>
    <w:rPr>
      <w:szCs w:val="20"/>
    </w:rPr>
  </w:style>
  <w:style w:type="paragraph" w:customStyle="1" w:styleId="1000">
    <w:name w:val="样式 目录 1 + 段前: 0 磅 段后: 0 磅"/>
    <w:basedOn w:val="17"/>
    <w:qFormat/>
    <w:rsid w:val="00B82AD5"/>
    <w:pPr>
      <w:adjustRightInd w:val="0"/>
      <w:snapToGrid w:val="0"/>
      <w:spacing w:line="440" w:lineRule="atLeast"/>
    </w:pPr>
    <w:rPr>
      <w:rFonts w:eastAsia="楷体_GB2312" w:cs="Calibri"/>
      <w:bCs w:val="0"/>
      <w:caps w:val="0"/>
      <w:sz w:val="30"/>
      <w:szCs w:val="30"/>
    </w:rPr>
  </w:style>
  <w:style w:type="paragraph" w:customStyle="1" w:styleId="afffffffffffffff2">
    <w:name w:val="文档内容"/>
    <w:basedOn w:val="af4"/>
    <w:qFormat/>
    <w:rsid w:val="00B82AD5"/>
    <w:pPr>
      <w:adjustRightInd w:val="0"/>
      <w:spacing w:line="312" w:lineRule="atLeast"/>
      <w:ind w:firstLine="540"/>
      <w:textAlignment w:val="baseline"/>
    </w:pPr>
    <w:rPr>
      <w:rFonts w:ascii="宋体"/>
      <w:kern w:val="0"/>
      <w:sz w:val="28"/>
      <w:szCs w:val="20"/>
    </w:rPr>
  </w:style>
  <w:style w:type="paragraph" w:customStyle="1" w:styleId="aa">
    <w:name w:val="标题下列举"/>
    <w:basedOn w:val="af4"/>
    <w:qFormat/>
    <w:rsid w:val="00B82AD5"/>
    <w:pPr>
      <w:widowControl/>
      <w:numPr>
        <w:numId w:val="38"/>
      </w:numPr>
      <w:tabs>
        <w:tab w:val="left" w:pos="540"/>
      </w:tabs>
      <w:spacing w:before="120" w:after="120" w:line="480" w:lineRule="exact"/>
      <w:ind w:left="540" w:hanging="540"/>
    </w:pPr>
    <w:rPr>
      <w:sz w:val="28"/>
      <w:szCs w:val="20"/>
    </w:rPr>
  </w:style>
  <w:style w:type="paragraph" w:customStyle="1" w:styleId="1fff7">
    <w:name w:val="标题1下正文"/>
    <w:basedOn w:val="af4"/>
    <w:qFormat/>
    <w:rsid w:val="00B82AD5"/>
    <w:pPr>
      <w:widowControl/>
      <w:tabs>
        <w:tab w:val="right" w:pos="454"/>
      </w:tabs>
      <w:adjustRightInd w:val="0"/>
      <w:snapToGrid w:val="0"/>
      <w:spacing w:after="120"/>
      <w:ind w:left="454"/>
      <w:jc w:val="left"/>
      <w:textAlignment w:val="bottom"/>
    </w:pPr>
    <w:rPr>
      <w:rFonts w:ascii="宋体" w:hAnsi="宋体"/>
      <w:szCs w:val="21"/>
    </w:rPr>
  </w:style>
  <w:style w:type="paragraph" w:customStyle="1" w:styleId="afffffffffffffff3">
    <w:name w:val="版权"/>
    <w:basedOn w:val="af4"/>
    <w:qFormat/>
    <w:rsid w:val="00B82AD5"/>
    <w:pPr>
      <w:tabs>
        <w:tab w:val="right" w:pos="454"/>
      </w:tabs>
      <w:adjustRightInd w:val="0"/>
      <w:snapToGrid w:val="0"/>
      <w:spacing w:after="120" w:line="240" w:lineRule="atLeast"/>
      <w:jc w:val="left"/>
    </w:pPr>
    <w:rPr>
      <w:sz w:val="18"/>
      <w:szCs w:val="18"/>
    </w:rPr>
  </w:style>
  <w:style w:type="paragraph" w:customStyle="1" w:styleId="13">
    <w:name w:val="标题1下并列"/>
    <w:basedOn w:val="af4"/>
    <w:qFormat/>
    <w:rsid w:val="00B82AD5"/>
    <w:pPr>
      <w:widowControl/>
      <w:numPr>
        <w:numId w:val="39"/>
      </w:numPr>
      <w:adjustRightInd w:val="0"/>
      <w:spacing w:before="60" w:after="60" w:line="360" w:lineRule="atLeast"/>
      <w:textAlignment w:val="bottom"/>
    </w:pPr>
    <w:rPr>
      <w:rFonts w:ascii="楷体_GB2312" w:eastAsia="楷体_GB2312"/>
      <w:sz w:val="24"/>
    </w:rPr>
  </w:style>
  <w:style w:type="paragraph" w:customStyle="1" w:styleId="afffffffffffffff4">
    <w:name w:val="编号"/>
    <w:basedOn w:val="af4"/>
    <w:qFormat/>
    <w:rsid w:val="00B82AD5"/>
    <w:pPr>
      <w:ind w:left="1531"/>
    </w:pPr>
    <w:rPr>
      <w:b/>
      <w:sz w:val="24"/>
    </w:rPr>
  </w:style>
  <w:style w:type="paragraph" w:customStyle="1" w:styleId="11">
    <w:name w:val="第1层并列"/>
    <w:basedOn w:val="af4"/>
    <w:qFormat/>
    <w:rsid w:val="00B82AD5"/>
    <w:pPr>
      <w:numPr>
        <w:numId w:val="40"/>
      </w:numPr>
      <w:spacing w:before="60" w:after="60"/>
    </w:pPr>
    <w:rPr>
      <w:sz w:val="24"/>
    </w:rPr>
  </w:style>
  <w:style w:type="paragraph" w:customStyle="1" w:styleId="2fff0">
    <w:name w:val="第2层正文"/>
    <w:basedOn w:val="af4"/>
    <w:qFormat/>
    <w:rsid w:val="00B82AD5"/>
    <w:pPr>
      <w:spacing w:before="120" w:after="120"/>
      <w:ind w:left="1418"/>
    </w:pPr>
    <w:rPr>
      <w:sz w:val="24"/>
    </w:rPr>
  </w:style>
  <w:style w:type="paragraph" w:customStyle="1" w:styleId="31">
    <w:name w:val="第3层并列"/>
    <w:basedOn w:val="af4"/>
    <w:qFormat/>
    <w:rsid w:val="00B82AD5"/>
    <w:pPr>
      <w:numPr>
        <w:numId w:val="41"/>
      </w:numPr>
      <w:spacing w:before="60" w:after="60"/>
    </w:pPr>
    <w:rPr>
      <w:sz w:val="24"/>
    </w:rPr>
  </w:style>
  <w:style w:type="paragraph" w:customStyle="1" w:styleId="1fff8">
    <w:name w:val="第1层正文"/>
    <w:basedOn w:val="af4"/>
    <w:qFormat/>
    <w:rsid w:val="00B82AD5"/>
    <w:pPr>
      <w:tabs>
        <w:tab w:val="left" w:pos="945"/>
      </w:tabs>
      <w:spacing w:before="60" w:after="60" w:line="0" w:lineRule="atLeast"/>
      <w:ind w:left="947"/>
    </w:pPr>
    <w:rPr>
      <w:sz w:val="24"/>
    </w:rPr>
  </w:style>
  <w:style w:type="paragraph" w:customStyle="1" w:styleId="1">
    <w:name w:val="第1层序列"/>
    <w:basedOn w:val="af4"/>
    <w:qFormat/>
    <w:rsid w:val="00B82AD5"/>
    <w:pPr>
      <w:numPr>
        <w:numId w:val="42"/>
      </w:numPr>
      <w:spacing w:before="60" w:after="60"/>
    </w:pPr>
    <w:rPr>
      <w:sz w:val="24"/>
    </w:rPr>
  </w:style>
  <w:style w:type="paragraph" w:customStyle="1" w:styleId="24">
    <w:name w:val="第2层序列"/>
    <w:basedOn w:val="af4"/>
    <w:qFormat/>
    <w:rsid w:val="00B82AD5"/>
    <w:pPr>
      <w:numPr>
        <w:numId w:val="43"/>
      </w:numPr>
      <w:tabs>
        <w:tab w:val="left" w:pos="945"/>
      </w:tabs>
      <w:spacing w:before="60" w:after="60"/>
    </w:pPr>
    <w:rPr>
      <w:rFonts w:ascii="楷体_GB2312" w:eastAsia="楷体_GB2312"/>
      <w:sz w:val="24"/>
    </w:rPr>
  </w:style>
  <w:style w:type="paragraph" w:customStyle="1" w:styleId="30">
    <w:name w:val="第3层序列"/>
    <w:basedOn w:val="af4"/>
    <w:qFormat/>
    <w:rsid w:val="00B82AD5"/>
    <w:pPr>
      <w:numPr>
        <w:ilvl w:val="2"/>
        <w:numId w:val="42"/>
      </w:numPr>
      <w:spacing w:before="60" w:after="60"/>
    </w:pPr>
    <w:rPr>
      <w:sz w:val="24"/>
    </w:rPr>
  </w:style>
  <w:style w:type="paragraph" w:customStyle="1" w:styleId="3ff2">
    <w:name w:val="第3层正文"/>
    <w:basedOn w:val="af4"/>
    <w:qFormat/>
    <w:rsid w:val="00B82AD5"/>
    <w:pPr>
      <w:spacing w:before="120" w:after="120"/>
      <w:ind w:firstLineChars="375" w:firstLine="900"/>
    </w:pPr>
    <w:rPr>
      <w:sz w:val="24"/>
    </w:rPr>
  </w:style>
  <w:style w:type="paragraph" w:customStyle="1" w:styleId="BlkItem1">
    <w:name w:val="Blk Item 1"/>
    <w:basedOn w:val="af4"/>
    <w:qFormat/>
    <w:rsid w:val="00B82AD5"/>
    <w:pPr>
      <w:widowControl/>
      <w:numPr>
        <w:numId w:val="44"/>
      </w:numPr>
      <w:overflowPunct w:val="0"/>
      <w:autoSpaceDE w:val="0"/>
      <w:autoSpaceDN w:val="0"/>
      <w:adjustRightInd w:val="0"/>
      <w:spacing w:before="120" w:after="120"/>
      <w:textAlignment w:val="baseline"/>
    </w:pPr>
    <w:rPr>
      <w:b/>
      <w:bCs/>
      <w:kern w:val="0"/>
      <w:sz w:val="24"/>
    </w:rPr>
  </w:style>
  <w:style w:type="paragraph" w:customStyle="1" w:styleId="afffffffffffffff5">
    <w:name w:val="樣式 行距:  單行間距"/>
    <w:basedOn w:val="af4"/>
    <w:qFormat/>
    <w:rsid w:val="00B82AD5"/>
    <w:pPr>
      <w:adjustRightInd w:val="0"/>
      <w:snapToGrid w:val="0"/>
      <w:spacing w:beforeLines="50" w:afterLines="50"/>
    </w:pPr>
    <w:rPr>
      <w:rFonts w:eastAsia="楷体_GB2312" w:cs="PMingLiU"/>
      <w:sz w:val="24"/>
      <w:szCs w:val="20"/>
    </w:rPr>
  </w:style>
  <w:style w:type="paragraph" w:customStyle="1" w:styleId="1fff9">
    <w:name w:val="樣式 行距:  單行間距1"/>
    <w:basedOn w:val="af4"/>
    <w:qFormat/>
    <w:rsid w:val="00B82AD5"/>
    <w:pPr>
      <w:adjustRightInd w:val="0"/>
      <w:snapToGrid w:val="0"/>
    </w:pPr>
    <w:rPr>
      <w:rFonts w:eastAsia="楷体_GB2312" w:cs="PMingLiU"/>
      <w:sz w:val="24"/>
      <w:szCs w:val="20"/>
    </w:rPr>
  </w:style>
  <w:style w:type="paragraph" w:customStyle="1" w:styleId="21">
    <w:name w:val="标题2下并列"/>
    <w:basedOn w:val="2ffe"/>
    <w:qFormat/>
    <w:rsid w:val="00B82AD5"/>
    <w:pPr>
      <w:widowControl w:val="0"/>
      <w:numPr>
        <w:numId w:val="45"/>
      </w:numPr>
      <w:tabs>
        <w:tab w:val="left" w:pos="3686"/>
      </w:tabs>
      <w:spacing w:before="0" w:after="120" w:line="240" w:lineRule="auto"/>
      <w:jc w:val="left"/>
      <w:textAlignment w:val="auto"/>
    </w:pPr>
    <w:rPr>
      <w:rFonts w:eastAsia="宋体"/>
      <w:kern w:val="2"/>
      <w:sz w:val="21"/>
      <w:szCs w:val="21"/>
      <w:lang w:eastAsia="zh-CN"/>
    </w:rPr>
  </w:style>
  <w:style w:type="paragraph" w:customStyle="1" w:styleId="fig1">
    <w:name w:val="fig1"/>
    <w:basedOn w:val="af4"/>
    <w:qFormat/>
    <w:rsid w:val="00B82AD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0">
    <w:name w:val="正文-缩进"/>
    <w:basedOn w:val="af4"/>
    <w:qFormat/>
    <w:rsid w:val="00B82AD5"/>
    <w:pPr>
      <w:spacing w:line="440" w:lineRule="exact"/>
      <w:ind w:firstLine="420"/>
    </w:pPr>
    <w:rPr>
      <w:rFonts w:cs="宋体"/>
      <w:szCs w:val="20"/>
    </w:rPr>
  </w:style>
  <w:style w:type="character" w:customStyle="1" w:styleId="myChar">
    <w:name w:val="my正文 Char"/>
    <w:link w:val="my"/>
    <w:qFormat/>
    <w:locked/>
    <w:rsid w:val="00B82AD5"/>
    <w:rPr>
      <w:szCs w:val="24"/>
    </w:rPr>
  </w:style>
  <w:style w:type="paragraph" w:customStyle="1" w:styleId="my">
    <w:name w:val="my正文"/>
    <w:basedOn w:val="af4"/>
    <w:link w:val="myChar"/>
    <w:qFormat/>
    <w:rsid w:val="00B82AD5"/>
    <w:pPr>
      <w:spacing w:line="360" w:lineRule="auto"/>
      <w:ind w:firstLineChars="200" w:firstLine="480"/>
    </w:pPr>
    <w:rPr>
      <w:rFonts w:asciiTheme="minorHAnsi" w:eastAsiaTheme="minorEastAsia" w:hAnsiTheme="minorHAnsi" w:cstheme="minorBidi"/>
    </w:rPr>
  </w:style>
  <w:style w:type="paragraph" w:customStyle="1" w:styleId="76">
    <w:name w:val="标题7"/>
    <w:basedOn w:val="60"/>
    <w:link w:val="7Char1"/>
    <w:qFormat/>
    <w:rsid w:val="00B82AD5"/>
    <w:pPr>
      <w:numPr>
        <w:ilvl w:val="0"/>
        <w:numId w:val="0"/>
      </w:numPr>
      <w:ind w:firstLineChars="200" w:firstLine="200"/>
    </w:pPr>
  </w:style>
  <w:style w:type="paragraph" w:customStyle="1" w:styleId="14">
    <w:name w:val="样式 标题 1"/>
    <w:basedOn w:val="16"/>
    <w:next w:val="af4"/>
    <w:qFormat/>
    <w:rsid w:val="00B82AD5"/>
    <w:pPr>
      <w:keepNext w:val="0"/>
      <w:keepLines w:val="0"/>
      <w:pageBreakBefore/>
      <w:numPr>
        <w:numId w:val="46"/>
      </w:numPr>
      <w:tabs>
        <w:tab w:val="left" w:pos="584"/>
      </w:tabs>
      <w:adjustRightInd w:val="0"/>
      <w:snapToGrid w:val="0"/>
      <w:spacing w:beforeLines="100" w:line="480" w:lineRule="exact"/>
      <w:jc w:val="center"/>
    </w:pPr>
    <w:rPr>
      <w:rFonts w:ascii="黑体" w:hAnsi="宋体" w:cs="宋体"/>
      <w:color w:val="000000"/>
      <w:kern w:val="2"/>
      <w:sz w:val="36"/>
      <w:szCs w:val="36"/>
      <w:lang w:val="zh-CN"/>
    </w:rPr>
  </w:style>
  <w:style w:type="paragraph" w:customStyle="1" w:styleId="afffffffffffffff6">
    <w:name w:val="文档正文首行缩进"/>
    <w:basedOn w:val="af4"/>
    <w:qFormat/>
    <w:rsid w:val="00B82AD5"/>
    <w:pPr>
      <w:spacing w:line="360" w:lineRule="auto"/>
      <w:ind w:firstLine="420"/>
    </w:pPr>
    <w:rPr>
      <w:rFonts w:cs="宋体"/>
      <w:sz w:val="24"/>
      <w:szCs w:val="20"/>
    </w:rPr>
  </w:style>
  <w:style w:type="character" w:customStyle="1" w:styleId="1Char11">
    <w:name w:val="标题 1 Char1"/>
    <w:qFormat/>
    <w:rsid w:val="00B82AD5"/>
    <w:rPr>
      <w:b/>
      <w:bCs/>
      <w:kern w:val="44"/>
      <w:sz w:val="44"/>
      <w:szCs w:val="44"/>
    </w:rPr>
  </w:style>
  <w:style w:type="character" w:customStyle="1" w:styleId="2Char13">
    <w:name w:val="标题 2 Char1"/>
    <w:qFormat/>
    <w:rsid w:val="00B82AD5"/>
    <w:rPr>
      <w:rFonts w:ascii="Cambria" w:eastAsia="宋体" w:hAnsi="Cambria" w:cs="Times New Roman"/>
      <w:b/>
      <w:bCs/>
      <w:kern w:val="2"/>
      <w:sz w:val="32"/>
      <w:szCs w:val="32"/>
    </w:rPr>
  </w:style>
  <w:style w:type="character" w:customStyle="1" w:styleId="7Char10">
    <w:name w:val="标题 7 Char1"/>
    <w:semiHidden/>
    <w:qFormat/>
    <w:rsid w:val="00B82AD5"/>
    <w:rPr>
      <w:b/>
      <w:bCs/>
      <w:kern w:val="2"/>
      <w:sz w:val="24"/>
      <w:szCs w:val="24"/>
    </w:rPr>
  </w:style>
  <w:style w:type="paragraph" w:customStyle="1" w:styleId="q1">
    <w:name w:val="q1"/>
    <w:basedOn w:val="16"/>
    <w:qFormat/>
    <w:rsid w:val="00B82AD5"/>
    <w:pPr>
      <w:numPr>
        <w:numId w:val="47"/>
      </w:numPr>
      <w:autoSpaceDE w:val="0"/>
      <w:autoSpaceDN w:val="0"/>
      <w:snapToGrid w:val="0"/>
      <w:spacing w:before="340" w:after="330" w:line="576" w:lineRule="auto"/>
      <w:jc w:val="left"/>
    </w:pPr>
    <w:rPr>
      <w:rFonts w:ascii="黑体" w:hAnsi="黑体" w:cs="Arial"/>
      <w:b w:val="0"/>
      <w:bCs w:val="0"/>
      <w:sz w:val="44"/>
      <w:szCs w:val="44"/>
    </w:rPr>
  </w:style>
  <w:style w:type="paragraph" w:customStyle="1" w:styleId="q3">
    <w:name w:val="q3"/>
    <w:basedOn w:val="af4"/>
    <w:qFormat/>
    <w:rsid w:val="00B82AD5"/>
    <w:pPr>
      <w:numPr>
        <w:ilvl w:val="1"/>
        <w:numId w:val="47"/>
      </w:numPr>
      <w:autoSpaceDE w:val="0"/>
      <w:autoSpaceDN w:val="0"/>
      <w:snapToGrid w:val="0"/>
      <w:spacing w:line="590" w:lineRule="atLeast"/>
      <w:jc w:val="left"/>
    </w:pPr>
    <w:rPr>
      <w:rFonts w:ascii="方正仿宋_GBK" w:eastAsia="黑体"/>
      <w:kern w:val="0"/>
      <w:sz w:val="36"/>
      <w:szCs w:val="20"/>
    </w:rPr>
  </w:style>
  <w:style w:type="paragraph" w:customStyle="1" w:styleId="q2">
    <w:name w:val="q2"/>
    <w:basedOn w:val="af4"/>
    <w:next w:val="q3"/>
    <w:qFormat/>
    <w:rsid w:val="00B82AD5"/>
    <w:pPr>
      <w:autoSpaceDE w:val="0"/>
      <w:autoSpaceDN w:val="0"/>
      <w:snapToGrid w:val="0"/>
      <w:spacing w:line="590" w:lineRule="atLeast"/>
      <w:ind w:firstLine="624"/>
      <w:jc w:val="left"/>
    </w:pPr>
    <w:rPr>
      <w:rFonts w:ascii="方正仿宋_GBK" w:eastAsia="黑体"/>
      <w:kern w:val="0"/>
      <w:sz w:val="36"/>
      <w:szCs w:val="20"/>
    </w:rPr>
  </w:style>
  <w:style w:type="paragraph" w:customStyle="1" w:styleId="q4">
    <w:name w:val="q4"/>
    <w:basedOn w:val="af4"/>
    <w:qFormat/>
    <w:rsid w:val="00B82AD5"/>
    <w:pPr>
      <w:numPr>
        <w:ilvl w:val="2"/>
        <w:numId w:val="48"/>
      </w:numPr>
      <w:autoSpaceDE w:val="0"/>
      <w:autoSpaceDN w:val="0"/>
      <w:snapToGrid w:val="0"/>
      <w:spacing w:line="590" w:lineRule="atLeast"/>
      <w:jc w:val="left"/>
    </w:pPr>
    <w:rPr>
      <w:rFonts w:ascii="方正仿宋_GBK" w:eastAsia="黑体"/>
      <w:kern w:val="0"/>
      <w:sz w:val="32"/>
      <w:szCs w:val="20"/>
    </w:rPr>
  </w:style>
  <w:style w:type="paragraph" w:customStyle="1" w:styleId="bz1">
    <w:name w:val="bz1"/>
    <w:basedOn w:val="af4"/>
    <w:qFormat/>
    <w:rsid w:val="00B82AD5"/>
    <w:pPr>
      <w:autoSpaceDE w:val="0"/>
      <w:autoSpaceDN w:val="0"/>
      <w:snapToGrid w:val="0"/>
      <w:spacing w:line="590" w:lineRule="atLeast"/>
      <w:ind w:firstLine="624"/>
      <w:jc w:val="left"/>
      <w:outlineLvl w:val="0"/>
    </w:pPr>
    <w:rPr>
      <w:rFonts w:ascii="方正仿宋_GBK" w:eastAsia="黑体"/>
      <w:kern w:val="0"/>
      <w:sz w:val="44"/>
      <w:szCs w:val="20"/>
    </w:rPr>
  </w:style>
  <w:style w:type="paragraph" w:customStyle="1" w:styleId="bz2">
    <w:name w:val="bz2"/>
    <w:basedOn w:val="bz1"/>
    <w:qFormat/>
    <w:rsid w:val="00B82AD5"/>
    <w:pPr>
      <w:outlineLvl w:val="1"/>
    </w:pPr>
    <w:rPr>
      <w:sz w:val="36"/>
    </w:rPr>
  </w:style>
  <w:style w:type="paragraph" w:customStyle="1" w:styleId="bz3">
    <w:name w:val="bz3"/>
    <w:basedOn w:val="bz2"/>
    <w:qFormat/>
    <w:rsid w:val="00B82AD5"/>
    <w:pPr>
      <w:outlineLvl w:val="2"/>
    </w:pPr>
    <w:rPr>
      <w:sz w:val="32"/>
    </w:rPr>
  </w:style>
  <w:style w:type="paragraph" w:customStyle="1" w:styleId="b1">
    <w:name w:val="b1"/>
    <w:basedOn w:val="af4"/>
    <w:qFormat/>
    <w:rsid w:val="00B82AD5"/>
    <w:pPr>
      <w:numPr>
        <w:numId w:val="49"/>
      </w:numPr>
      <w:autoSpaceDE w:val="0"/>
      <w:autoSpaceDN w:val="0"/>
      <w:snapToGrid w:val="0"/>
      <w:spacing w:line="590" w:lineRule="atLeast"/>
      <w:jc w:val="left"/>
      <w:outlineLvl w:val="0"/>
    </w:pPr>
    <w:rPr>
      <w:rFonts w:ascii="方正仿宋_GBK" w:eastAsia="黑体"/>
      <w:kern w:val="0"/>
      <w:sz w:val="44"/>
      <w:szCs w:val="20"/>
    </w:rPr>
  </w:style>
  <w:style w:type="paragraph" w:customStyle="1" w:styleId="b3">
    <w:name w:val="b3"/>
    <w:basedOn w:val="af4"/>
    <w:qFormat/>
    <w:rsid w:val="00B82AD5"/>
    <w:pPr>
      <w:numPr>
        <w:ilvl w:val="2"/>
        <w:numId w:val="50"/>
      </w:numPr>
      <w:autoSpaceDE w:val="0"/>
      <w:autoSpaceDN w:val="0"/>
      <w:snapToGrid w:val="0"/>
      <w:spacing w:line="590" w:lineRule="atLeast"/>
      <w:outlineLvl w:val="2"/>
    </w:pPr>
    <w:rPr>
      <w:rFonts w:ascii="方正仿宋_GBK" w:eastAsia="黑体"/>
      <w:kern w:val="0"/>
      <w:sz w:val="32"/>
      <w:szCs w:val="20"/>
    </w:rPr>
  </w:style>
  <w:style w:type="paragraph" w:customStyle="1" w:styleId="pa-1">
    <w:name w:val="pa-1"/>
    <w:basedOn w:val="af4"/>
    <w:qFormat/>
    <w:rsid w:val="00B82AD5"/>
    <w:pPr>
      <w:widowControl/>
      <w:spacing w:before="150" w:after="150"/>
      <w:jc w:val="left"/>
    </w:pPr>
    <w:rPr>
      <w:rFonts w:ascii="宋体" w:hAnsi="宋体" w:cs="宋体"/>
      <w:kern w:val="0"/>
      <w:sz w:val="24"/>
    </w:rPr>
  </w:style>
  <w:style w:type="paragraph" w:customStyle="1" w:styleId="tgt1">
    <w:name w:val="tgt1"/>
    <w:basedOn w:val="af4"/>
    <w:qFormat/>
    <w:rsid w:val="00B82AD5"/>
    <w:pPr>
      <w:widowControl/>
      <w:spacing w:after="150"/>
      <w:jc w:val="left"/>
    </w:pPr>
    <w:rPr>
      <w:rFonts w:ascii="宋体" w:hAnsi="宋体" w:cs="宋体"/>
      <w:kern w:val="0"/>
      <w:sz w:val="24"/>
    </w:rPr>
  </w:style>
  <w:style w:type="paragraph" w:customStyle="1" w:styleId="pa-2">
    <w:name w:val="pa-2"/>
    <w:basedOn w:val="af4"/>
    <w:qFormat/>
    <w:rsid w:val="00B82AD5"/>
    <w:pPr>
      <w:widowControl/>
      <w:spacing w:before="150" w:after="150"/>
      <w:jc w:val="left"/>
    </w:pPr>
    <w:rPr>
      <w:rFonts w:ascii="宋体" w:hAnsi="宋体" w:cs="宋体"/>
      <w:kern w:val="0"/>
      <w:sz w:val="24"/>
    </w:rPr>
  </w:style>
  <w:style w:type="character" w:customStyle="1" w:styleId="EmailStyle87">
    <w:name w:val="EmailStyle87"/>
    <w:rsid w:val="00B82AD5"/>
    <w:rPr>
      <w:rFonts w:ascii="Arial" w:eastAsia="宋体" w:hAnsi="Arial" w:cs="Arial" w:hint="default"/>
      <w:color w:val="auto"/>
      <w:sz w:val="20"/>
    </w:rPr>
  </w:style>
  <w:style w:type="character" w:customStyle="1" w:styleId="EmailStyle88">
    <w:name w:val="EmailStyle88"/>
    <w:rsid w:val="00B82AD5"/>
    <w:rPr>
      <w:rFonts w:ascii="Arial" w:eastAsia="宋体" w:hAnsi="Arial" w:cs="Arial" w:hint="default"/>
      <w:color w:val="auto"/>
      <w:sz w:val="20"/>
    </w:rPr>
  </w:style>
  <w:style w:type="character" w:customStyle="1" w:styleId="ca-4">
    <w:name w:val="ca-4"/>
    <w:rsid w:val="00B82AD5"/>
  </w:style>
  <w:style w:type="character" w:customStyle="1" w:styleId="ca-0">
    <w:name w:val="ca-0"/>
    <w:rsid w:val="00B82AD5"/>
  </w:style>
  <w:style w:type="paragraph" w:customStyle="1" w:styleId="2fff1">
    <w:name w:val="样式 页眉 + 首行缩进:  2 字符"/>
    <w:basedOn w:val="affe"/>
    <w:qFormat/>
    <w:rsid w:val="00B82AD5"/>
    <w:pPr>
      <w:adjustRightInd w:val="0"/>
      <w:spacing w:line="240" w:lineRule="atLeast"/>
      <w:jc w:val="left"/>
    </w:pPr>
    <w:rPr>
      <w:rFonts w:cs="宋体"/>
      <w:szCs w:val="20"/>
    </w:rPr>
  </w:style>
  <w:style w:type="paragraph" w:customStyle="1" w:styleId="a8">
    <w:name w:val="分项目"/>
    <w:next w:val="af4"/>
    <w:link w:val="Charfff2"/>
    <w:qFormat/>
    <w:rsid w:val="00B82AD5"/>
    <w:pPr>
      <w:widowControl w:val="0"/>
      <w:numPr>
        <w:numId w:val="51"/>
      </w:numPr>
      <w:spacing w:beforeLines="50" w:afterLines="50" w:line="240" w:lineRule="atLeast"/>
      <w:jc w:val="both"/>
    </w:pPr>
    <w:rPr>
      <w:rFonts w:eastAsia="楷体_GB2312"/>
      <w:b/>
      <w:bCs/>
      <w:kern w:val="2"/>
      <w:sz w:val="28"/>
      <w:szCs w:val="32"/>
      <w:lang w:val="zh-CN"/>
    </w:rPr>
  </w:style>
  <w:style w:type="paragraph" w:customStyle="1" w:styleId="afffffffffffffff7">
    <w:name w:val="编码规则"/>
    <w:basedOn w:val="af4"/>
    <w:next w:val="af4"/>
    <w:qFormat/>
    <w:rsid w:val="00B82AD5"/>
    <w:pPr>
      <w:adjustRightInd w:val="0"/>
      <w:snapToGrid w:val="0"/>
      <w:spacing w:beforeLines="100" w:afterLines="100" w:line="440" w:lineRule="atLeast"/>
      <w:ind w:firstLineChars="149" w:firstLine="149"/>
    </w:pPr>
    <w:rPr>
      <w:rFonts w:ascii="黑体" w:eastAsia="黑体"/>
      <w:b/>
      <w:sz w:val="32"/>
      <w:szCs w:val="32"/>
      <w:lang w:val="zh-CN"/>
    </w:rPr>
  </w:style>
  <w:style w:type="character" w:customStyle="1" w:styleId="CharChar16">
    <w:name w:val="Char Char16"/>
    <w:rsid w:val="00B82AD5"/>
    <w:rPr>
      <w:rFonts w:ascii="Arial" w:eastAsia="黑体" w:hAnsi="Arial"/>
      <w:b/>
      <w:bCs/>
      <w:kern w:val="2"/>
      <w:sz w:val="32"/>
      <w:szCs w:val="32"/>
      <w:lang w:val="en-US" w:eastAsia="zh-CN" w:bidi="ar-SA"/>
    </w:rPr>
  </w:style>
  <w:style w:type="character" w:customStyle="1" w:styleId="afffffffffffffff8">
    <w:name w:val="样式 要点 + 小三"/>
    <w:rsid w:val="00B82AD5"/>
    <w:rPr>
      <w:rFonts w:ascii="Tahoma" w:eastAsia="宋体" w:hAnsi="Tahoma"/>
      <w:b/>
      <w:bCs/>
      <w:kern w:val="2"/>
      <w:sz w:val="30"/>
      <w:lang w:val="en-US" w:eastAsia="zh-CN" w:bidi="ar-SA"/>
    </w:rPr>
  </w:style>
  <w:style w:type="paragraph" w:customStyle="1" w:styleId="ParaChar">
    <w:name w:val="默认段落字体 Para Char"/>
    <w:basedOn w:val="af4"/>
    <w:qFormat/>
    <w:rsid w:val="00B82AD5"/>
    <w:rPr>
      <w:rFonts w:ascii="Tahoma" w:hAnsi="Tahoma"/>
      <w:sz w:val="24"/>
      <w:szCs w:val="20"/>
    </w:rPr>
  </w:style>
  <w:style w:type="paragraph" w:customStyle="1" w:styleId="gf1">
    <w:name w:val="gf正文1"/>
    <w:basedOn w:val="af4"/>
    <w:qFormat/>
    <w:rsid w:val="00B82AD5"/>
    <w:pPr>
      <w:adjustRightInd w:val="0"/>
      <w:snapToGrid w:val="0"/>
      <w:spacing w:line="360" w:lineRule="auto"/>
      <w:ind w:firstLineChars="200" w:firstLine="480"/>
    </w:pPr>
    <w:rPr>
      <w:rFonts w:ascii="宋体" w:hAnsi="宋体" w:cs="宋体"/>
      <w:sz w:val="24"/>
    </w:rPr>
  </w:style>
  <w:style w:type="character" w:customStyle="1" w:styleId="Charfff2">
    <w:name w:val="分项目 Char"/>
    <w:link w:val="a8"/>
    <w:rsid w:val="00B82AD5"/>
    <w:rPr>
      <w:rFonts w:ascii="Times New Roman" w:eastAsia="楷体_GB2312" w:hAnsi="Times New Roman" w:cs="Times New Roman"/>
      <w:b/>
      <w:bCs/>
      <w:kern w:val="2"/>
      <w:sz w:val="28"/>
      <w:szCs w:val="32"/>
      <w:lang w:val="zh-CN"/>
    </w:rPr>
  </w:style>
  <w:style w:type="character" w:customStyle="1" w:styleId="7Char1">
    <w:name w:val="标题7 Char"/>
    <w:link w:val="76"/>
    <w:rsid w:val="00B82AD5"/>
    <w:rPr>
      <w:rFonts w:ascii="Cambria" w:eastAsia="宋体" w:hAnsi="Cambria" w:cs="Times New Roman"/>
      <w:b/>
      <w:bCs/>
      <w:sz w:val="24"/>
      <w:szCs w:val="24"/>
    </w:rPr>
  </w:style>
  <w:style w:type="character" w:customStyle="1" w:styleId="8Char0">
    <w:name w:val="标题8 Char"/>
    <w:link w:val="84"/>
    <w:rsid w:val="00B82AD5"/>
    <w:rPr>
      <w:rFonts w:ascii="Arial" w:eastAsia="仿宋_GB2312" w:hAnsi="Arial" w:cs="Times New Roman"/>
      <w:sz w:val="30"/>
      <w:szCs w:val="24"/>
    </w:rPr>
  </w:style>
  <w:style w:type="character" w:customStyle="1" w:styleId="6Char10">
    <w:name w:val="标题 6 Char1"/>
    <w:semiHidden/>
    <w:rsid w:val="00B82AD5"/>
    <w:rPr>
      <w:rFonts w:ascii="Cambria" w:eastAsia="宋体" w:hAnsi="Cambria" w:cs="Times New Roman"/>
      <w:b/>
      <w:bCs/>
      <w:kern w:val="2"/>
      <w:sz w:val="24"/>
      <w:szCs w:val="24"/>
    </w:rPr>
  </w:style>
  <w:style w:type="character" w:customStyle="1" w:styleId="Charff0">
    <w:name w:val="无间隔 Char"/>
    <w:link w:val="2fc"/>
    <w:locked/>
    <w:rsid w:val="00B82AD5"/>
    <w:rPr>
      <w:rFonts w:ascii="Calibri" w:eastAsia="宋体" w:hAnsi="Calibri" w:cs="Times New Roman"/>
      <w:szCs w:val="21"/>
    </w:rPr>
  </w:style>
  <w:style w:type="character" w:customStyle="1" w:styleId="6CharChar">
    <w:name w:val="样式6 Char Char"/>
    <w:locked/>
    <w:rsid w:val="00B82AD5"/>
    <w:rPr>
      <w:rFonts w:ascii="楷体_GB2312" w:eastAsia="楷体_GB2312" w:hAnsi="宋体"/>
      <w:sz w:val="28"/>
      <w:lang w:eastAsia="zh-TW"/>
    </w:rPr>
  </w:style>
  <w:style w:type="character" w:customStyle="1" w:styleId="8Char1">
    <w:name w:val="样式8 Char"/>
    <w:link w:val="86"/>
    <w:locked/>
    <w:rsid w:val="00B82AD5"/>
    <w:rPr>
      <w:rFonts w:ascii="Calibri" w:eastAsia="宋体" w:hAnsi="Calibri" w:cs="Times New Roman"/>
      <w:b/>
      <w:bCs/>
      <w:i/>
      <w:iCs/>
      <w:kern w:val="0"/>
      <w:sz w:val="26"/>
      <w:szCs w:val="26"/>
      <w:lang w:bidi="en-US"/>
    </w:rPr>
  </w:style>
  <w:style w:type="paragraph" w:customStyle="1" w:styleId="afffffffffffffff9">
    <w:name w:val="正文样式"/>
    <w:basedOn w:val="af4"/>
    <w:qFormat/>
    <w:rsid w:val="00B82AD5"/>
    <w:pPr>
      <w:spacing w:line="360" w:lineRule="auto"/>
      <w:ind w:firstLineChars="200" w:firstLine="200"/>
    </w:pPr>
    <w:rPr>
      <w:rFonts w:ascii="宋体" w:eastAsia="仿宋"/>
      <w:sz w:val="24"/>
    </w:rPr>
  </w:style>
  <w:style w:type="paragraph" w:customStyle="1" w:styleId="afffffffffffffffa">
    <w:name w:val="数据字典"/>
    <w:basedOn w:val="af4"/>
    <w:qFormat/>
    <w:rsid w:val="00B82AD5"/>
    <w:pPr>
      <w:adjustRightInd w:val="0"/>
      <w:spacing w:after="20" w:line="260" w:lineRule="exact"/>
      <w:ind w:firstLine="425"/>
      <w:jc w:val="center"/>
    </w:pPr>
    <w:rPr>
      <w:kern w:val="0"/>
      <w:sz w:val="18"/>
      <w:szCs w:val="20"/>
    </w:rPr>
  </w:style>
  <w:style w:type="paragraph" w:customStyle="1" w:styleId="afffffffffffffffb">
    <w:name w:val="段(正文）"/>
    <w:qFormat/>
    <w:rsid w:val="00B82AD5"/>
    <w:pPr>
      <w:autoSpaceDE w:val="0"/>
      <w:autoSpaceDN w:val="0"/>
      <w:ind w:firstLine="420"/>
      <w:jc w:val="both"/>
    </w:pPr>
    <w:rPr>
      <w:rFonts w:ascii="宋体"/>
      <w:sz w:val="21"/>
    </w:rPr>
  </w:style>
  <w:style w:type="paragraph" w:customStyle="1" w:styleId="af3">
    <w:name w:val="项目符号，一级"/>
    <w:basedOn w:val="af4"/>
    <w:next w:val="af4"/>
    <w:qFormat/>
    <w:rsid w:val="00B82AD5"/>
    <w:pPr>
      <w:framePr w:hSpace="180" w:wrap="around" w:vAnchor="text" w:hAnchor="text" w:y="1"/>
      <w:widowControl/>
      <w:numPr>
        <w:numId w:val="52"/>
      </w:numPr>
      <w:adjustRightInd w:val="0"/>
      <w:snapToGrid w:val="0"/>
      <w:spacing w:beforeLines="25" w:line="240" w:lineRule="atLeast"/>
      <w:ind w:leftChars="179" w:left="376" w:firstLine="0"/>
      <w:jc w:val="left"/>
    </w:pPr>
    <w:rPr>
      <w:rFonts w:ascii="宋体" w:hAnsi="宋体"/>
      <w:kern w:val="0"/>
    </w:rPr>
  </w:style>
  <w:style w:type="paragraph" w:customStyle="1" w:styleId="ac">
    <w:name w:val="可研正文"/>
    <w:basedOn w:val="af4"/>
    <w:qFormat/>
    <w:rsid w:val="00B82AD5"/>
    <w:pPr>
      <w:numPr>
        <w:numId w:val="53"/>
      </w:numPr>
      <w:spacing w:line="360" w:lineRule="auto"/>
    </w:pPr>
    <w:rPr>
      <w:rFonts w:ascii="仿宋_GB2312" w:eastAsia="仿宋_GB2312" w:hAnsi="宋体"/>
      <w:bCs/>
      <w:sz w:val="28"/>
      <w:szCs w:val="28"/>
      <w:lang w:val="zh-CN"/>
    </w:rPr>
  </w:style>
  <w:style w:type="character" w:customStyle="1" w:styleId="inputstyle1">
    <w:name w:val="inputstyle1"/>
    <w:qFormat/>
    <w:rsid w:val="00B82AD5"/>
    <w:rPr>
      <w:sz w:val="18"/>
      <w:szCs w:val="18"/>
      <w:u w:val="none"/>
    </w:rPr>
  </w:style>
  <w:style w:type="character" w:customStyle="1" w:styleId="def">
    <w:name w:val="def"/>
    <w:qFormat/>
    <w:rsid w:val="00B82AD5"/>
  </w:style>
  <w:style w:type="paragraph" w:customStyle="1" w:styleId="afffffffffffffffc">
    <w:name w:val="四号正文"/>
    <w:basedOn w:val="af4"/>
    <w:qFormat/>
    <w:rsid w:val="00B82AD5"/>
    <w:pPr>
      <w:spacing w:line="360" w:lineRule="auto"/>
      <w:ind w:firstLineChars="200" w:firstLine="560"/>
    </w:pPr>
    <w:rPr>
      <w:sz w:val="28"/>
      <w:szCs w:val="28"/>
    </w:rPr>
  </w:style>
  <w:style w:type="paragraph" w:customStyle="1" w:styleId="Char1CharCharChar2">
    <w:name w:val="Char1 Char Char Char2"/>
    <w:basedOn w:val="af4"/>
    <w:qFormat/>
    <w:rsid w:val="00B82AD5"/>
    <w:rPr>
      <w:rFonts w:ascii="Tahoma" w:hAnsi="Tahoma"/>
      <w:sz w:val="24"/>
      <w:szCs w:val="20"/>
    </w:rPr>
  </w:style>
  <w:style w:type="paragraph" w:customStyle="1" w:styleId="ab">
    <w:name w:val="一级符号（非加粗）"/>
    <w:basedOn w:val="af4"/>
    <w:qFormat/>
    <w:rsid w:val="00B82AD5"/>
    <w:pPr>
      <w:numPr>
        <w:numId w:val="54"/>
      </w:numPr>
      <w:spacing w:line="312" w:lineRule="auto"/>
    </w:pPr>
    <w:rPr>
      <w:szCs w:val="21"/>
    </w:rPr>
  </w:style>
  <w:style w:type="paragraph" w:customStyle="1" w:styleId="2fff2">
    <w:name w:val="正文（首行缩进2字符）"/>
    <w:basedOn w:val="af4"/>
    <w:next w:val="af4"/>
    <w:link w:val="2Char6"/>
    <w:qFormat/>
    <w:rsid w:val="00B82AD5"/>
    <w:pPr>
      <w:spacing w:line="312" w:lineRule="auto"/>
      <w:ind w:firstLine="420"/>
    </w:pPr>
    <w:rPr>
      <w:szCs w:val="20"/>
      <w:lang w:val="zh-CN"/>
    </w:rPr>
  </w:style>
  <w:style w:type="character" w:customStyle="1" w:styleId="2Char6">
    <w:name w:val="正文（首行缩进2字符） Char"/>
    <w:link w:val="2fff2"/>
    <w:qFormat/>
    <w:rsid w:val="00B82AD5"/>
    <w:rPr>
      <w:rFonts w:ascii="Times New Roman" w:eastAsia="宋体" w:hAnsi="Times New Roman" w:cs="Times New Roman"/>
      <w:szCs w:val="20"/>
      <w:lang w:val="zh-CN" w:eastAsia="zh-CN"/>
    </w:rPr>
  </w:style>
  <w:style w:type="paragraph" w:customStyle="1" w:styleId="afffffffffffffffd">
    <w:name w:val="题注 + 居中"/>
    <w:basedOn w:val="afd"/>
    <w:qFormat/>
    <w:rsid w:val="00B82AD5"/>
    <w:pPr>
      <w:spacing w:line="312" w:lineRule="auto"/>
      <w:jc w:val="center"/>
    </w:pPr>
    <w:rPr>
      <w:rFonts w:cs="宋体"/>
    </w:rPr>
  </w:style>
  <w:style w:type="paragraph" w:customStyle="1" w:styleId="p">
    <w:name w:val="p"/>
    <w:basedOn w:val="af4"/>
    <w:qFormat/>
    <w:rsid w:val="00B82AD5"/>
    <w:pPr>
      <w:widowControl/>
      <w:spacing w:before="100" w:beforeAutospacing="1" w:after="100" w:afterAutospacing="1"/>
      <w:jc w:val="left"/>
    </w:pPr>
    <w:rPr>
      <w:rFonts w:ascii="宋体" w:hAnsi="宋体" w:cs="宋体"/>
      <w:kern w:val="0"/>
      <w:sz w:val="24"/>
    </w:rPr>
  </w:style>
  <w:style w:type="paragraph" w:styleId="afffffffffffffffe">
    <w:name w:val="List Paragraph"/>
    <w:basedOn w:val="af4"/>
    <w:uiPriority w:val="34"/>
    <w:unhideWhenUsed/>
    <w:qFormat/>
    <w:rsid w:val="00B82AD5"/>
    <w:pPr>
      <w:ind w:firstLineChars="200" w:firstLine="420"/>
    </w:pPr>
  </w:style>
  <w:style w:type="paragraph" w:customStyle="1" w:styleId="TOC3">
    <w:name w:val="TOC 标题3"/>
    <w:basedOn w:val="16"/>
    <w:next w:val="af4"/>
    <w:uiPriority w:val="39"/>
    <w:unhideWhenUsed/>
    <w:qFormat/>
    <w:rsid w:val="00B82AD5"/>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affffffffffffffff">
    <w:name w:val="制作人文字"/>
    <w:basedOn w:val="af4"/>
    <w:qFormat/>
    <w:rsid w:val="00B82AD5"/>
    <w:rPr>
      <w:rFonts w:ascii="Arial" w:eastAsia="仿宋_GB2312" w:hAnsi="Arial"/>
      <w:bCs/>
      <w:kern w:val="0"/>
      <w:sz w:val="28"/>
      <w:szCs w:val="20"/>
    </w:rPr>
  </w:style>
  <w:style w:type="paragraph" w:customStyle="1" w:styleId="2fff3">
    <w:name w:val="正文文本2"/>
    <w:basedOn w:val="af4"/>
    <w:qFormat/>
    <w:rsid w:val="00B82AD5"/>
    <w:pPr>
      <w:widowControl/>
      <w:spacing w:after="120" w:line="288" w:lineRule="auto"/>
      <w:jc w:val="left"/>
    </w:pPr>
    <w:rPr>
      <w:rFonts w:ascii="Verdana" w:hAnsi="Verdana"/>
      <w:kern w:val="0"/>
      <w:sz w:val="24"/>
      <w:szCs w:val="20"/>
      <w:lang w:eastAsia="en-US"/>
    </w:rPr>
  </w:style>
  <w:style w:type="paragraph" w:customStyle="1" w:styleId="5d">
    <w:name w:val="表格样式 宋体 5号"/>
    <w:basedOn w:val="af4"/>
    <w:link w:val="5Char2"/>
    <w:qFormat/>
    <w:rsid w:val="00B82AD5"/>
    <w:pPr>
      <w:jc w:val="left"/>
    </w:pPr>
    <w:rPr>
      <w:rFonts w:ascii="宋体" w:hAnsi="宋体"/>
      <w:szCs w:val="21"/>
      <w:lang w:val="zh-CN"/>
    </w:rPr>
  </w:style>
  <w:style w:type="character" w:customStyle="1" w:styleId="5Char2">
    <w:name w:val="表格样式 宋体 5号 Char"/>
    <w:link w:val="5d"/>
    <w:qFormat/>
    <w:rsid w:val="00B82AD5"/>
    <w:rPr>
      <w:rFonts w:ascii="宋体" w:eastAsia="宋体" w:hAnsi="宋体" w:cs="Times New Roman"/>
      <w:kern w:val="2"/>
      <w:sz w:val="21"/>
      <w:szCs w:val="21"/>
      <w:lang w:val="zh-CN" w:eastAsia="zh-CN"/>
    </w:rPr>
  </w:style>
  <w:style w:type="character" w:customStyle="1" w:styleId="affffffffffffffff0">
    <w:name w:val="样式 宋体 四号"/>
    <w:qFormat/>
    <w:rsid w:val="00B82AD5"/>
    <w:rPr>
      <w:rFonts w:ascii="宋体" w:eastAsia="仿宋_GB2312" w:hAnsi="宋体"/>
      <w:sz w:val="28"/>
    </w:rPr>
  </w:style>
  <w:style w:type="paragraph" w:customStyle="1" w:styleId="Char50">
    <w:name w:val="Char5"/>
    <w:basedOn w:val="af4"/>
    <w:qFormat/>
    <w:rsid w:val="00B82AD5"/>
    <w:rPr>
      <w:rFonts w:ascii="仿宋_GB2312" w:eastAsia="仿宋_GB2312"/>
      <w:b/>
      <w:sz w:val="32"/>
      <w:szCs w:val="32"/>
    </w:rPr>
  </w:style>
  <w:style w:type="paragraph" w:customStyle="1" w:styleId="Char1CharCharChar3">
    <w:name w:val="Char1 Char Char Char3"/>
    <w:basedOn w:val="af4"/>
    <w:qFormat/>
    <w:rsid w:val="00B82AD5"/>
    <w:rPr>
      <w:rFonts w:ascii="Tahoma" w:hAnsi="Tahoma"/>
      <w:sz w:val="24"/>
      <w:szCs w:val="20"/>
    </w:rPr>
  </w:style>
  <w:style w:type="character" w:customStyle="1" w:styleId="EmailStyle127">
    <w:name w:val="EmailStyle127"/>
    <w:qFormat/>
    <w:rsid w:val="00B82AD5"/>
    <w:rPr>
      <w:rFonts w:ascii="Arial" w:eastAsia="宋体" w:hAnsi="Arial" w:cs="Arial"/>
      <w:color w:val="auto"/>
      <w:sz w:val="20"/>
    </w:rPr>
  </w:style>
  <w:style w:type="character" w:customStyle="1" w:styleId="EmailStyle128">
    <w:name w:val="EmailStyle128"/>
    <w:qFormat/>
    <w:rsid w:val="00B82AD5"/>
    <w:rPr>
      <w:rFonts w:ascii="Arial" w:eastAsia="宋体" w:hAnsi="Arial" w:cs="Arial"/>
      <w:color w:val="auto"/>
      <w:sz w:val="20"/>
    </w:rPr>
  </w:style>
  <w:style w:type="character" w:customStyle="1" w:styleId="bz-content1">
    <w:name w:val="bz-content1"/>
    <w:qFormat/>
    <w:rsid w:val="00B82AD5"/>
    <w:rPr>
      <w:sz w:val="20"/>
      <w:szCs w:val="20"/>
      <w:u w:val="none"/>
    </w:rPr>
  </w:style>
  <w:style w:type="paragraph" w:customStyle="1" w:styleId="CharChar15">
    <w:name w:val="Char Char15"/>
    <w:basedOn w:val="af4"/>
    <w:semiHidden/>
    <w:qFormat/>
    <w:rsid w:val="00B82AD5"/>
    <w:pPr>
      <w:widowControl/>
      <w:spacing w:after="160" w:line="240" w:lineRule="exact"/>
      <w:jc w:val="left"/>
    </w:pPr>
    <w:rPr>
      <w:rFonts w:ascii="Verdana" w:hAnsi="Verdana"/>
      <w:kern w:val="0"/>
      <w:sz w:val="20"/>
      <w:lang w:eastAsia="en-US"/>
    </w:rPr>
  </w:style>
  <w:style w:type="character" w:customStyle="1" w:styleId="CharChar31">
    <w:name w:val="Char Char31"/>
    <w:qFormat/>
    <w:rsid w:val="00B82AD5"/>
    <w:rPr>
      <w:rFonts w:eastAsia="宋体"/>
      <w:kern w:val="2"/>
      <w:sz w:val="21"/>
      <w:szCs w:val="24"/>
      <w:lang w:val="en-US" w:eastAsia="zh-CN" w:bidi="ar-SA"/>
    </w:rPr>
  </w:style>
  <w:style w:type="character" w:customStyle="1" w:styleId="font201">
    <w:name w:val="font201"/>
    <w:qFormat/>
    <w:rsid w:val="00B82AD5"/>
    <w:rPr>
      <w:spacing w:val="300"/>
    </w:rPr>
  </w:style>
  <w:style w:type="character" w:customStyle="1" w:styleId="lawsitemtext1">
    <w:name w:val="lawsitemtext1"/>
    <w:qFormat/>
    <w:rsid w:val="00B82AD5"/>
    <w:rPr>
      <w:color w:val="696969"/>
      <w:spacing w:val="280"/>
      <w:sz w:val="21"/>
      <w:szCs w:val="21"/>
    </w:rPr>
  </w:style>
  <w:style w:type="character" w:customStyle="1" w:styleId="l151">
    <w:name w:val="l151"/>
    <w:qFormat/>
    <w:rsid w:val="00B82AD5"/>
  </w:style>
  <w:style w:type="character" w:customStyle="1" w:styleId="EmailStyle891">
    <w:name w:val="EmailStyle891"/>
    <w:qFormat/>
    <w:rsid w:val="00B82AD5"/>
    <w:rPr>
      <w:rFonts w:ascii="Arial" w:eastAsia="宋体" w:hAnsi="Arial" w:cs="Arial"/>
      <w:color w:val="auto"/>
      <w:sz w:val="20"/>
    </w:rPr>
  </w:style>
  <w:style w:type="character" w:customStyle="1" w:styleId="EmailStyle901">
    <w:name w:val="EmailStyle901"/>
    <w:qFormat/>
    <w:rsid w:val="00B82AD5"/>
    <w:rPr>
      <w:rFonts w:ascii="Arial" w:eastAsia="宋体" w:hAnsi="Arial" w:cs="Arial"/>
      <w:color w:val="auto"/>
      <w:sz w:val="20"/>
    </w:rPr>
  </w:style>
  <w:style w:type="character" w:customStyle="1" w:styleId="small1">
    <w:name w:val="small1"/>
    <w:qFormat/>
    <w:rsid w:val="00B82AD5"/>
    <w:rPr>
      <w:rFonts w:ascii="Verdana" w:hAnsi="Verdana" w:hint="default"/>
      <w:sz w:val="18"/>
      <w:szCs w:val="18"/>
    </w:rPr>
  </w:style>
  <w:style w:type="character" w:customStyle="1" w:styleId="fnt1">
    <w:name w:val="fnt1"/>
    <w:qFormat/>
    <w:rsid w:val="00B82AD5"/>
    <w:rPr>
      <w:rFonts w:ascii="Verdana" w:hAnsi="Verdana" w:hint="default"/>
      <w:color w:val="666666"/>
      <w:sz w:val="18"/>
      <w:szCs w:val="18"/>
    </w:rPr>
  </w:style>
  <w:style w:type="character" w:customStyle="1" w:styleId="EmailStyle1271">
    <w:name w:val="EmailStyle1271"/>
    <w:qFormat/>
    <w:rsid w:val="00B82AD5"/>
    <w:rPr>
      <w:rFonts w:ascii="Arial" w:eastAsia="宋体" w:hAnsi="Arial" w:cs="Arial"/>
      <w:color w:val="auto"/>
      <w:sz w:val="20"/>
    </w:rPr>
  </w:style>
  <w:style w:type="character" w:customStyle="1" w:styleId="EmailStyle170">
    <w:name w:val="EmailStyle170"/>
    <w:qFormat/>
    <w:rsid w:val="00B82AD5"/>
    <w:rPr>
      <w:rFonts w:ascii="Arial" w:eastAsia="宋体" w:hAnsi="Arial" w:cs="Arial"/>
      <w:color w:val="auto"/>
      <w:sz w:val="20"/>
    </w:rPr>
  </w:style>
  <w:style w:type="character" w:customStyle="1" w:styleId="EmailStyle171">
    <w:name w:val="EmailStyle171"/>
    <w:qFormat/>
    <w:rsid w:val="00B82AD5"/>
    <w:rPr>
      <w:rFonts w:ascii="Arial" w:eastAsia="宋体" w:hAnsi="Arial" w:cs="Arial"/>
      <w:color w:val="auto"/>
      <w:sz w:val="20"/>
    </w:rPr>
  </w:style>
  <w:style w:type="character" w:customStyle="1" w:styleId="EmailStyle200">
    <w:name w:val="EmailStyle200"/>
    <w:qFormat/>
    <w:rsid w:val="00B82AD5"/>
    <w:rPr>
      <w:rFonts w:ascii="Arial" w:eastAsia="宋体" w:hAnsi="Arial" w:cs="Arial"/>
      <w:color w:val="auto"/>
      <w:sz w:val="20"/>
    </w:rPr>
  </w:style>
  <w:style w:type="character" w:customStyle="1" w:styleId="EmailStyle201">
    <w:name w:val="EmailStyle201"/>
    <w:qFormat/>
    <w:rsid w:val="00B82AD5"/>
    <w:rPr>
      <w:rFonts w:ascii="Arial" w:eastAsia="宋体" w:hAnsi="Arial" w:cs="Arial"/>
      <w:color w:val="auto"/>
      <w:sz w:val="20"/>
    </w:rPr>
  </w:style>
  <w:style w:type="paragraph" w:customStyle="1" w:styleId="xl57">
    <w:name w:val="xl57"/>
    <w:basedOn w:val="af4"/>
    <w:qFormat/>
    <w:rsid w:val="00B82AD5"/>
    <w:pPr>
      <w:widowControl/>
      <w:spacing w:before="100" w:after="100"/>
      <w:jc w:val="center"/>
    </w:pPr>
    <w:rPr>
      <w:rFonts w:ascii="宋体" w:hAnsi="宋体"/>
      <w:kern w:val="0"/>
      <w:sz w:val="24"/>
      <w:szCs w:val="20"/>
    </w:rPr>
  </w:style>
  <w:style w:type="paragraph" w:customStyle="1" w:styleId="style1">
    <w:name w:val="style1"/>
    <w:basedOn w:val="af4"/>
    <w:next w:val="af4"/>
    <w:qFormat/>
    <w:rsid w:val="00B82AD5"/>
    <w:pPr>
      <w:numPr>
        <w:numId w:val="55"/>
      </w:numPr>
      <w:adjustRightInd w:val="0"/>
      <w:spacing w:before="120" w:line="264" w:lineRule="auto"/>
      <w:textAlignment w:val="baseline"/>
      <w:outlineLvl w:val="1"/>
    </w:pPr>
    <w:rPr>
      <w:b/>
      <w:kern w:val="0"/>
      <w:sz w:val="28"/>
      <w:szCs w:val="20"/>
    </w:rPr>
  </w:style>
  <w:style w:type="paragraph" w:customStyle="1" w:styleId="style3">
    <w:name w:val="style3"/>
    <w:basedOn w:val="32"/>
    <w:link w:val="style3Char"/>
    <w:qFormat/>
    <w:rsid w:val="00B82AD5"/>
    <w:pPr>
      <w:widowControl/>
      <w:numPr>
        <w:ilvl w:val="1"/>
        <w:numId w:val="55"/>
      </w:numPr>
      <w:spacing w:before="0" w:line="240" w:lineRule="auto"/>
      <w:outlineLvl w:val="3"/>
    </w:pPr>
    <w:rPr>
      <w:rFonts w:eastAsia="宋体"/>
      <w:bCs w:val="0"/>
      <w:kern w:val="0"/>
      <w:sz w:val="21"/>
      <w:szCs w:val="20"/>
    </w:rPr>
  </w:style>
  <w:style w:type="character" w:customStyle="1" w:styleId="style3Char">
    <w:name w:val="style3 Char"/>
    <w:link w:val="style3"/>
    <w:qFormat/>
    <w:rsid w:val="00B82AD5"/>
    <w:rPr>
      <w:rFonts w:ascii="Times New Roman" w:eastAsia="宋体" w:hAnsi="Times New Roman" w:cs="Times New Roman"/>
      <w:b/>
      <w:sz w:val="21"/>
    </w:rPr>
  </w:style>
  <w:style w:type="paragraph" w:customStyle="1" w:styleId="affffffffffffffff1">
    <w:name w:val="正文悬挂缩进"/>
    <w:basedOn w:val="afc"/>
    <w:qFormat/>
    <w:rsid w:val="00B82AD5"/>
    <w:pPr>
      <w:widowControl/>
      <w:adjustRightInd/>
      <w:spacing w:line="360" w:lineRule="auto"/>
      <w:ind w:left="1208" w:hanging="709"/>
    </w:pPr>
    <w:rPr>
      <w:rFonts w:ascii="Times New Roman" w:eastAsia="宋体" w:hAnsi="Times New Roman" w:cs="Times New Roman"/>
      <w:kern w:val="0"/>
      <w:szCs w:val="24"/>
    </w:rPr>
  </w:style>
  <w:style w:type="paragraph" w:customStyle="1" w:styleId="1fffa">
    <w:name w:val="1.正文"/>
    <w:basedOn w:val="af4"/>
    <w:next w:val="af4"/>
    <w:qFormat/>
    <w:rsid w:val="00B82AD5"/>
    <w:pPr>
      <w:widowControl/>
      <w:spacing w:line="360" w:lineRule="auto"/>
      <w:textAlignment w:val="baseline"/>
    </w:pPr>
    <w:rPr>
      <w:rFonts w:ascii="宋体"/>
      <w:color w:val="000000"/>
      <w:szCs w:val="20"/>
    </w:rPr>
  </w:style>
  <w:style w:type="paragraph" w:customStyle="1" w:styleId="2fff4">
    <w:name w:val="正文正文2"/>
    <w:basedOn w:val="af4"/>
    <w:link w:val="2Char7"/>
    <w:qFormat/>
    <w:rsid w:val="00B82AD5"/>
    <w:pPr>
      <w:spacing w:line="360" w:lineRule="auto"/>
      <w:ind w:firstLineChars="200" w:firstLine="460"/>
    </w:pPr>
    <w:rPr>
      <w:rFonts w:ascii="宋体" w:hAnsi="宋体"/>
      <w:szCs w:val="21"/>
    </w:rPr>
  </w:style>
  <w:style w:type="character" w:customStyle="1" w:styleId="2Char7">
    <w:name w:val="正文正文2 Char"/>
    <w:link w:val="2fff4"/>
    <w:qFormat/>
    <w:rsid w:val="00B82AD5"/>
    <w:rPr>
      <w:rFonts w:ascii="宋体" w:eastAsia="宋体" w:hAnsi="宋体" w:cs="Times New Roman"/>
      <w:kern w:val="2"/>
      <w:sz w:val="21"/>
      <w:szCs w:val="21"/>
    </w:rPr>
  </w:style>
  <w:style w:type="paragraph" w:customStyle="1" w:styleId="affffffffffffffff2">
    <w:name w:val="图片"/>
    <w:basedOn w:val="af4"/>
    <w:link w:val="Charfff3"/>
    <w:qFormat/>
    <w:rsid w:val="00B82AD5"/>
    <w:pPr>
      <w:jc w:val="center"/>
    </w:pPr>
  </w:style>
  <w:style w:type="character" w:customStyle="1" w:styleId="Charfff3">
    <w:name w:val="图片 Char"/>
    <w:link w:val="affffffffffffffff2"/>
    <w:qFormat/>
    <w:rsid w:val="00B82AD5"/>
    <w:rPr>
      <w:rFonts w:ascii="Times New Roman" w:eastAsia="宋体" w:hAnsi="Times New Roman" w:cs="Times New Roman"/>
      <w:kern w:val="2"/>
      <w:sz w:val="21"/>
      <w:szCs w:val="24"/>
    </w:rPr>
  </w:style>
  <w:style w:type="paragraph" w:customStyle="1" w:styleId="affffffffffffffff3">
    <w:name w:val="#"/>
    <w:basedOn w:val="af4"/>
    <w:qFormat/>
    <w:rsid w:val="00B82AD5"/>
    <w:pPr>
      <w:tabs>
        <w:tab w:val="left" w:pos="420"/>
        <w:tab w:val="left" w:pos="482"/>
        <w:tab w:val="left" w:pos="900"/>
        <w:tab w:val="left" w:pos="964"/>
      </w:tabs>
      <w:spacing w:line="360" w:lineRule="auto"/>
      <w:ind w:left="420" w:hanging="420"/>
    </w:pPr>
    <w:rPr>
      <w:sz w:val="24"/>
      <w:szCs w:val="20"/>
    </w:rPr>
  </w:style>
  <w:style w:type="character" w:customStyle="1" w:styleId="CharAttribute3">
    <w:name w:val="CharAttribute3"/>
    <w:qFormat/>
    <w:rsid w:val="00B82AD5"/>
    <w:rPr>
      <w:rFonts w:ascii="??????" w:eastAsia="??????" w:hAnsi="??????"/>
      <w:sz w:val="25"/>
    </w:rPr>
  </w:style>
  <w:style w:type="table" w:customStyle="1" w:styleId="DefaultTable">
    <w:name w:val="Default Table"/>
    <w:qFormat/>
    <w:rsid w:val="00B8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9">
    <w:name w:val="ParaAttribute9"/>
    <w:qFormat/>
    <w:rsid w:val="00B82AD5"/>
    <w:pPr>
      <w:widowControl w:val="0"/>
      <w:wordWrap w:val="0"/>
      <w:spacing w:line="259" w:lineRule="exact"/>
    </w:pPr>
  </w:style>
  <w:style w:type="paragraph" w:customStyle="1" w:styleId="ParaAttribute12">
    <w:name w:val="ParaAttribute12"/>
    <w:qFormat/>
    <w:rsid w:val="00B82AD5"/>
    <w:pPr>
      <w:widowControl w:val="0"/>
      <w:wordWrap w:val="0"/>
      <w:spacing w:line="130" w:lineRule="exact"/>
    </w:pPr>
  </w:style>
  <w:style w:type="character" w:customStyle="1" w:styleId="CharAttribute0">
    <w:name w:val="CharAttribute0"/>
    <w:qFormat/>
    <w:rsid w:val="00B82AD5"/>
    <w:rPr>
      <w:rFonts w:ascii="Arial" w:eastAsia="Arial" w:hAnsi="Arial"/>
      <w:sz w:val="19"/>
    </w:rPr>
  </w:style>
  <w:style w:type="character" w:customStyle="1" w:styleId="CharAttribute7">
    <w:name w:val="CharAttribute7"/>
    <w:qFormat/>
    <w:rsid w:val="00B82AD5"/>
    <w:rPr>
      <w:rFonts w:ascii="??????" w:eastAsia="??????" w:hAnsi="??????"/>
      <w:sz w:val="38"/>
    </w:rPr>
  </w:style>
  <w:style w:type="paragraph" w:customStyle="1" w:styleId="ParaAttribute4">
    <w:name w:val="ParaAttribute4"/>
    <w:qFormat/>
    <w:rsid w:val="00B82AD5"/>
    <w:pPr>
      <w:widowControl w:val="0"/>
      <w:wordWrap w:val="0"/>
      <w:spacing w:line="255" w:lineRule="exact"/>
    </w:pPr>
  </w:style>
  <w:style w:type="paragraph" w:customStyle="1" w:styleId="ParaAttribute38">
    <w:name w:val="ParaAttribute38"/>
    <w:qFormat/>
    <w:rsid w:val="00B82AD5"/>
    <w:pPr>
      <w:widowControl w:val="0"/>
      <w:wordWrap w:val="0"/>
      <w:spacing w:line="260" w:lineRule="exact"/>
    </w:pPr>
  </w:style>
  <w:style w:type="paragraph" w:customStyle="1" w:styleId="ParaAttribute66">
    <w:name w:val="ParaAttribute66"/>
    <w:qFormat/>
    <w:rsid w:val="00B82AD5"/>
    <w:pPr>
      <w:widowControl w:val="0"/>
      <w:wordWrap w:val="0"/>
      <w:spacing w:line="129" w:lineRule="exact"/>
    </w:pPr>
  </w:style>
  <w:style w:type="paragraph" w:customStyle="1" w:styleId="ParaAttribute70">
    <w:name w:val="ParaAttribute70"/>
    <w:qFormat/>
    <w:rsid w:val="00B82AD5"/>
    <w:pPr>
      <w:widowControl w:val="0"/>
      <w:wordWrap w:val="0"/>
      <w:spacing w:line="124" w:lineRule="exact"/>
    </w:pPr>
  </w:style>
  <w:style w:type="paragraph" w:customStyle="1" w:styleId="ParaAttribute96">
    <w:name w:val="ParaAttribute96"/>
    <w:qFormat/>
    <w:rsid w:val="00B82AD5"/>
    <w:pPr>
      <w:widowControl w:val="0"/>
      <w:wordWrap w:val="0"/>
      <w:spacing w:line="513" w:lineRule="exact"/>
    </w:pPr>
  </w:style>
  <w:style w:type="paragraph" w:customStyle="1" w:styleId="ParaAttribute13">
    <w:name w:val="ParaAttribute13"/>
    <w:qFormat/>
    <w:rsid w:val="00B82AD5"/>
    <w:pPr>
      <w:widowControl w:val="0"/>
      <w:wordWrap w:val="0"/>
      <w:spacing w:line="254" w:lineRule="exact"/>
    </w:pPr>
  </w:style>
  <w:style w:type="paragraph" w:customStyle="1" w:styleId="ParaAttribute118">
    <w:name w:val="ParaAttribute118"/>
    <w:qFormat/>
    <w:rsid w:val="00B82AD5"/>
    <w:pPr>
      <w:widowControl w:val="0"/>
      <w:wordWrap w:val="0"/>
      <w:spacing w:line="34" w:lineRule="exact"/>
    </w:pPr>
  </w:style>
  <w:style w:type="paragraph" w:customStyle="1" w:styleId="ParaAttribute147">
    <w:name w:val="ParaAttribute147"/>
    <w:qFormat/>
    <w:rsid w:val="00B82AD5"/>
    <w:pPr>
      <w:widowControl w:val="0"/>
      <w:wordWrap w:val="0"/>
      <w:spacing w:line="164" w:lineRule="exact"/>
    </w:pPr>
  </w:style>
  <w:style w:type="paragraph" w:customStyle="1" w:styleId="ParaAttribute148">
    <w:name w:val="ParaAttribute148"/>
    <w:qFormat/>
    <w:rsid w:val="00B82AD5"/>
    <w:pPr>
      <w:widowControl w:val="0"/>
      <w:wordWrap w:val="0"/>
      <w:spacing w:line="206" w:lineRule="exact"/>
    </w:pPr>
  </w:style>
  <w:style w:type="paragraph" w:customStyle="1" w:styleId="ParaAttribute151">
    <w:name w:val="ParaAttribute151"/>
    <w:qFormat/>
    <w:rsid w:val="00B82AD5"/>
    <w:pPr>
      <w:widowControl w:val="0"/>
      <w:wordWrap w:val="0"/>
      <w:spacing w:line="52" w:lineRule="exact"/>
    </w:pPr>
  </w:style>
  <w:style w:type="paragraph" w:customStyle="1" w:styleId="ParaAttribute14">
    <w:name w:val="ParaAttribute14"/>
    <w:qFormat/>
    <w:rsid w:val="00B82AD5"/>
    <w:pPr>
      <w:widowControl w:val="0"/>
      <w:wordWrap w:val="0"/>
      <w:spacing w:line="514" w:lineRule="exact"/>
    </w:pPr>
  </w:style>
  <w:style w:type="paragraph" w:customStyle="1" w:styleId="ParaAttribute92">
    <w:name w:val="ParaAttribute92"/>
    <w:qFormat/>
    <w:rsid w:val="00B82AD5"/>
    <w:pPr>
      <w:widowControl w:val="0"/>
      <w:wordWrap w:val="0"/>
      <w:spacing w:line="509" w:lineRule="exact"/>
    </w:pPr>
  </w:style>
  <w:style w:type="paragraph" w:customStyle="1" w:styleId="ParaAttribute37">
    <w:name w:val="ParaAttribute37"/>
    <w:qFormat/>
    <w:rsid w:val="00B82AD5"/>
    <w:pPr>
      <w:widowControl w:val="0"/>
      <w:wordWrap w:val="0"/>
      <w:spacing w:line="225" w:lineRule="exact"/>
    </w:pPr>
  </w:style>
  <w:style w:type="paragraph" w:customStyle="1" w:styleId="ParaAttribute86">
    <w:name w:val="ParaAttribute86"/>
    <w:qFormat/>
    <w:rsid w:val="00B82AD5"/>
    <w:pPr>
      <w:widowControl w:val="0"/>
      <w:wordWrap w:val="0"/>
      <w:spacing w:line="111" w:lineRule="exact"/>
    </w:pPr>
  </w:style>
  <w:style w:type="paragraph" w:customStyle="1" w:styleId="ParaAttribute160">
    <w:name w:val="ParaAttribute160"/>
    <w:qFormat/>
    <w:rsid w:val="00B82AD5"/>
    <w:pPr>
      <w:widowControl w:val="0"/>
      <w:wordWrap w:val="0"/>
      <w:spacing w:line="495" w:lineRule="exact"/>
    </w:pPr>
  </w:style>
  <w:style w:type="character" w:customStyle="1" w:styleId="CharAttribute5">
    <w:name w:val="CharAttribute5"/>
    <w:qFormat/>
    <w:rsid w:val="00B82AD5"/>
    <w:rPr>
      <w:rFonts w:ascii="??????" w:eastAsia="??????" w:hAnsi="??????"/>
      <w:sz w:val="22"/>
    </w:rPr>
  </w:style>
  <w:style w:type="paragraph" w:customStyle="1" w:styleId="ParaAttribute18">
    <w:name w:val="ParaAttribute18"/>
    <w:qFormat/>
    <w:rsid w:val="00B82AD5"/>
    <w:pPr>
      <w:widowControl w:val="0"/>
      <w:wordWrap w:val="0"/>
      <w:spacing w:line="221" w:lineRule="exact"/>
    </w:pPr>
  </w:style>
  <w:style w:type="paragraph" w:customStyle="1" w:styleId="ParaAttribute30">
    <w:name w:val="ParaAttribute30"/>
    <w:qFormat/>
    <w:rsid w:val="00B82AD5"/>
    <w:pPr>
      <w:widowControl w:val="0"/>
      <w:wordWrap w:val="0"/>
      <w:spacing w:line="226" w:lineRule="exact"/>
    </w:pPr>
  </w:style>
  <w:style w:type="paragraph" w:customStyle="1" w:styleId="ParaAttribute77">
    <w:name w:val="ParaAttribute77"/>
    <w:qFormat/>
    <w:rsid w:val="00B82AD5"/>
    <w:pPr>
      <w:widowControl w:val="0"/>
      <w:wordWrap w:val="0"/>
      <w:spacing w:line="110" w:lineRule="exact"/>
    </w:pPr>
  </w:style>
  <w:style w:type="paragraph" w:customStyle="1" w:styleId="ParaAttribute114">
    <w:name w:val="ParaAttribute114"/>
    <w:qFormat/>
    <w:rsid w:val="00B82AD5"/>
    <w:pPr>
      <w:widowControl w:val="0"/>
      <w:wordWrap w:val="0"/>
      <w:spacing w:line="115" w:lineRule="exact"/>
    </w:pPr>
  </w:style>
  <w:style w:type="paragraph" w:customStyle="1" w:styleId="ParaAttribute29">
    <w:name w:val="ParaAttribute29"/>
    <w:qFormat/>
    <w:rsid w:val="00B82AD5"/>
    <w:pPr>
      <w:widowControl w:val="0"/>
      <w:wordWrap w:val="0"/>
      <w:spacing w:line="446" w:lineRule="exact"/>
    </w:pPr>
  </w:style>
  <w:style w:type="paragraph" w:customStyle="1" w:styleId="ParaAttribute39">
    <w:name w:val="ParaAttribute39"/>
    <w:qFormat/>
    <w:rsid w:val="00B82AD5"/>
    <w:pPr>
      <w:widowControl w:val="0"/>
      <w:wordWrap w:val="0"/>
      <w:spacing w:line="220" w:lineRule="exact"/>
    </w:pPr>
  </w:style>
  <w:style w:type="paragraph" w:customStyle="1" w:styleId="ParaAttribute55">
    <w:name w:val="ParaAttribute55"/>
    <w:qFormat/>
    <w:rsid w:val="00B82AD5"/>
    <w:pPr>
      <w:widowControl w:val="0"/>
      <w:wordWrap w:val="0"/>
      <w:spacing w:line="451" w:lineRule="exact"/>
    </w:pPr>
  </w:style>
  <w:style w:type="paragraph" w:customStyle="1" w:styleId="ParaAttribute163">
    <w:name w:val="ParaAttribute163"/>
    <w:qFormat/>
    <w:rsid w:val="00B82AD5"/>
    <w:pPr>
      <w:widowControl w:val="0"/>
      <w:wordWrap w:val="0"/>
      <w:spacing w:line="783" w:lineRule="exact"/>
    </w:pPr>
  </w:style>
  <w:style w:type="paragraph" w:customStyle="1" w:styleId="ParaAttribute164">
    <w:name w:val="ParaAttribute164"/>
    <w:qFormat/>
    <w:rsid w:val="00B82AD5"/>
    <w:pPr>
      <w:widowControl w:val="0"/>
      <w:wordWrap w:val="0"/>
      <w:spacing w:line="1119" w:lineRule="exact"/>
    </w:pPr>
  </w:style>
  <w:style w:type="paragraph" w:customStyle="1" w:styleId="ParaAttribute165">
    <w:name w:val="ParaAttribute165"/>
    <w:qFormat/>
    <w:rsid w:val="00B82AD5"/>
    <w:pPr>
      <w:widowControl w:val="0"/>
      <w:wordWrap w:val="0"/>
      <w:spacing w:line="452" w:lineRule="exact"/>
    </w:pPr>
  </w:style>
  <w:style w:type="paragraph" w:customStyle="1" w:styleId="ParaAttribute162">
    <w:name w:val="ParaAttribute162"/>
    <w:qFormat/>
    <w:rsid w:val="00B82AD5"/>
    <w:pPr>
      <w:widowControl w:val="0"/>
      <w:wordWrap w:val="0"/>
      <w:spacing w:line="782" w:lineRule="exact"/>
    </w:pPr>
  </w:style>
  <w:style w:type="character" w:customStyle="1" w:styleId="hover">
    <w:name w:val="hover"/>
    <w:basedOn w:val="af5"/>
    <w:rsid w:val="00B82AD5"/>
    <w:rPr>
      <w:color w:val="2590EB"/>
    </w:rPr>
  </w:style>
  <w:style w:type="character" w:customStyle="1" w:styleId="hover1">
    <w:name w:val="hover1"/>
    <w:basedOn w:val="af5"/>
    <w:rsid w:val="00B82AD5"/>
    <w:rPr>
      <w:color w:val="2590EB"/>
    </w:rPr>
  </w:style>
  <w:style w:type="character" w:customStyle="1" w:styleId="hover2">
    <w:name w:val="hover2"/>
    <w:basedOn w:val="af5"/>
    <w:rsid w:val="00B82AD5"/>
  </w:style>
  <w:style w:type="character" w:customStyle="1" w:styleId="mini-outputtext1">
    <w:name w:val="mini-outputtext1"/>
    <w:basedOn w:val="af5"/>
    <w:rsid w:val="00B82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pPr>
      <w:widowControl w:val="0"/>
      <w:jc w:val="both"/>
    </w:p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BF213-05C0-47CD-B6BE-FA08CC7F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Company>china</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2020-05-21T02:28:00Z</cp:lastPrinted>
  <dcterms:created xsi:type="dcterms:W3CDTF">2020-03-10T07:22:00Z</dcterms:created>
  <dcterms:modified xsi:type="dcterms:W3CDTF">2020-05-21T02:40:00Z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